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7001" w14:textId="77777777" w:rsidR="009C7D1F" w:rsidRDefault="009C7D1F" w:rsidP="00BA5CA5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9C7D1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"Your Experience, Our Story" – Photo and Video Contest</w:t>
      </w:r>
    </w:p>
    <w:p w14:paraId="2C768951" w14:textId="12AE9177" w:rsidR="00BA5CA5" w:rsidRPr="00BA5CA5" w:rsidRDefault="00BA5CA5" w:rsidP="00BA5CA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Style w:val="Naslov1Char"/>
          <w:lang w:val="hr-HR" w:eastAsia="hr-HR"/>
        </w:rPr>
        <w:t>Organizer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br/>
        <w:t xml:space="preserve">The </w:t>
      </w:r>
      <w:r w:rsidR="00496B2A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t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ourist </w:t>
      </w:r>
      <w:r w:rsidR="00496B2A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b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oard of the </w:t>
      </w:r>
      <w:r w:rsidR="00496B2A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m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unicipality of Pakoštane and its partners are organizing a creative photo and video contest titled </w:t>
      </w:r>
      <w:r w:rsidRPr="00BA5CA5">
        <w:rPr>
          <w:rFonts w:asciiTheme="majorHAnsi" w:eastAsia="Times New Roman" w:hAnsiTheme="majorHAnsi" w:cstheme="majorHAnsi"/>
          <w:b/>
          <w:bCs/>
          <w:sz w:val="24"/>
          <w:szCs w:val="24"/>
          <w:lang w:val="hr-HR" w:eastAsia="hr-HR"/>
        </w:rPr>
        <w:t>“Your Experience, Our Story.”</w:t>
      </w:r>
    </w:p>
    <w:p w14:paraId="5A7EAFAE" w14:textId="77777777" w:rsidR="00BA5CA5" w:rsidRPr="00BA5CA5" w:rsidRDefault="00BA5CA5" w:rsidP="00BA5CA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Style w:val="Naslov1Char"/>
          <w:lang w:val="hr-HR" w:eastAsia="hr-HR"/>
        </w:rPr>
        <w:t>Purpose of the Contest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br/>
        <w:t>All interested individuals are invited to showcase unforgettable moments from their stay in the</w:t>
      </w:r>
      <w:r w:rsidR="00165B8B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 Pakoštane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 destination through photographs and video materials – emotions, natural beauty, local lifestyle, culinary delights, active vacation, and everything else that makes Pakoštane special.</w:t>
      </w:r>
    </w:p>
    <w:p w14:paraId="49269C73" w14:textId="77777777" w:rsidR="00BA5CA5" w:rsidRPr="00BA5CA5" w:rsidRDefault="00BA5CA5" w:rsidP="00BA5CA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Style w:val="Naslov1Char"/>
          <w:lang w:val="hr-HR" w:eastAsia="hr-HR"/>
        </w:rPr>
        <w:t>Contest Duration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br/>
        <w:t xml:space="preserve">The contest runs from </w:t>
      </w:r>
      <w:r w:rsidRPr="00BA5CA5">
        <w:rPr>
          <w:rFonts w:asciiTheme="majorHAnsi" w:eastAsia="Times New Roman" w:hAnsiTheme="majorHAnsi" w:cstheme="majorHAnsi"/>
          <w:b/>
          <w:bCs/>
          <w:sz w:val="24"/>
          <w:szCs w:val="24"/>
          <w:lang w:val="hr-HR" w:eastAsia="hr-HR"/>
        </w:rPr>
        <w:t>April 15 to October 31, 2025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.</w:t>
      </w:r>
      <w:r w:rsidR="009C7D1F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 </w:t>
      </w:r>
    </w:p>
    <w:p w14:paraId="694CB361" w14:textId="77777777" w:rsidR="00BA5CA5" w:rsidRDefault="00BA5CA5" w:rsidP="00BA5CA5">
      <w:pPr>
        <w:pStyle w:val="Naslov1"/>
        <w:rPr>
          <w:lang w:val="hr-HR" w:eastAsia="hr-HR"/>
        </w:rPr>
      </w:pPr>
      <w:r w:rsidRPr="00BA5CA5">
        <w:rPr>
          <w:lang w:val="hr-HR" w:eastAsia="hr-HR"/>
        </w:rPr>
        <w:t>Prizes</w:t>
      </w:r>
    </w:p>
    <w:p w14:paraId="6291CEAA" w14:textId="5295C26D" w:rsidR="00462387" w:rsidRPr="00462387" w:rsidRDefault="00462387" w:rsidP="00462387">
      <w:pPr>
        <w:rPr>
          <w:lang w:val="hr-HR" w:eastAsia="hr-HR"/>
        </w:rPr>
      </w:pPr>
      <w:r>
        <w:rPr>
          <w:lang w:val="hr-HR" w:eastAsia="hr-HR"/>
        </w:rPr>
        <w:t>Winners are entitled to prizes valid for the year 2026.</w:t>
      </w:r>
    </w:p>
    <w:p w14:paraId="3E8A74A5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7-day holiday for 4 people at Pine Beach Resort</w:t>
      </w:r>
      <w:r w:rsidR="009C7D1F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 </w:t>
      </w:r>
    </w:p>
    <w:p w14:paraId="60A9A0B3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5-day holiday for 4 people at Kozarica Camp</w:t>
      </w:r>
      <w:r w:rsidR="009C7D1F" w:rsidRPr="009C7D1F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 </w:t>
      </w:r>
    </w:p>
    <w:p w14:paraId="6686ED29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Weekend for 2 people at Heritage Hotel Maškovića Han</w:t>
      </w:r>
      <w:r w:rsidR="009C7D1F" w:rsidRPr="009C7D1F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 </w:t>
      </w:r>
    </w:p>
    <w:p w14:paraId="61451A94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Weekend for 2 people at Pine Beach Resort</w:t>
      </w:r>
      <w:r w:rsidR="009C7D1F" w:rsidRPr="009C7D1F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 </w:t>
      </w:r>
    </w:p>
    <w:p w14:paraId="3319940E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Excursion to Kornati for 4 people</w:t>
      </w:r>
      <w:r w:rsidR="009C7D1F" w:rsidRPr="009C7D1F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 </w:t>
      </w:r>
    </w:p>
    <w:p w14:paraId="7751B353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Excursion to Kornati for 2 people</w:t>
      </w:r>
      <w:r w:rsidR="009C7D1F" w:rsidRPr="009C7D1F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 </w:t>
      </w:r>
    </w:p>
    <w:p w14:paraId="145979FB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Dolphin-watching boat trip for 4 people</w:t>
      </w:r>
      <w:r w:rsidR="009C7D1F" w:rsidRPr="009C7D1F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 </w:t>
      </w:r>
    </w:p>
    <w:p w14:paraId="47A94B5B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Dalmaland amusement park tickets for 4 people</w:t>
      </w:r>
      <w:r w:rsidR="009C7D1F" w:rsidRPr="009C7D1F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 </w:t>
      </w:r>
    </w:p>
    <w:p w14:paraId="44BCAC3D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Fishing tour around Vrgada for 2 people</w:t>
      </w:r>
      <w:r w:rsidR="009C7D1F" w:rsidRPr="009C7D1F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 </w:t>
      </w:r>
    </w:p>
    <w:p w14:paraId="15287342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Entrance tickets to Vrana Lake Nature Park for 4 people</w:t>
      </w:r>
    </w:p>
    <w:p w14:paraId="4BDA6F50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Storytelling tour on Vrgada for 4 people</w:t>
      </w:r>
      <w:r w:rsidR="009C7D1F" w:rsidRPr="009C7D1F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 </w:t>
      </w:r>
    </w:p>
    <w:p w14:paraId="15ED1CB8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2 tickets for the Adventure Park – Vrana Lake Nature Park</w:t>
      </w:r>
    </w:p>
    <w:p w14:paraId="44736B5A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One-day bicycle rental for 2 people</w:t>
      </w:r>
    </w:p>
    <w:p w14:paraId="1AEA317E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Submarine ride for 4 people (x2)</w:t>
      </w:r>
    </w:p>
    <w:p w14:paraId="2579616D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Submarine ride for 2 people</w:t>
      </w:r>
    </w:p>
    <w:p w14:paraId="3C9B6458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Jet ski ride for 2 people</w:t>
      </w:r>
    </w:p>
    <w:p w14:paraId="30656454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Kayak ride for 2 people on the lake</w:t>
      </w:r>
    </w:p>
    <w:p w14:paraId="3CC6B49F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Kayak ride for 2 people on the sea</w:t>
      </w:r>
    </w:p>
    <w:p w14:paraId="2E0C03E4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Boat ride with Danguba for 4 people</w:t>
      </w:r>
    </w:p>
    <w:p w14:paraId="1DFE0A49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Dinner for 2 at Konoba Pakoštanac</w:t>
      </w:r>
    </w:p>
    <w:p w14:paraId="35DD5ECC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Dinner for 2 at Restaurant Gabre</w:t>
      </w:r>
    </w:p>
    <w:p w14:paraId="088A8E81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lastRenderedPageBreak/>
        <w:t>Dinner for 2 at Konoba Loza</w:t>
      </w:r>
    </w:p>
    <w:p w14:paraId="4689AEE6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Tasting session at Konoba Kamenjak for 2 people</w:t>
      </w:r>
    </w:p>
    <w:p w14:paraId="2B0784B3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Gift package of red wine from Karaba Winery (6 bottles)</w:t>
      </w:r>
    </w:p>
    <w:p w14:paraId="5A7A8405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Gift package of white wine from Karaba Winery (6 bottles)</w:t>
      </w:r>
    </w:p>
    <w:p w14:paraId="2927881D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Gift package from Dalma Oleum</w:t>
      </w:r>
    </w:p>
    <w:p w14:paraId="6C9D8145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Gift package from the Pakoštane Tourist Board</w:t>
      </w:r>
    </w:p>
    <w:p w14:paraId="717531DE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Gift package – 2 liters of olive oil from OPG Čelin</w:t>
      </w:r>
    </w:p>
    <w:p w14:paraId="380710F4" w14:textId="77777777" w:rsidR="00BA5CA5" w:rsidRPr="00BA5CA5" w:rsidRDefault="00BA5CA5" w:rsidP="00BA5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Gift package from OPG Didini vrtovi</w:t>
      </w:r>
    </w:p>
    <w:p w14:paraId="02222B80" w14:textId="77777777" w:rsidR="00BA5CA5" w:rsidRPr="00BA5CA5" w:rsidRDefault="00BA5CA5" w:rsidP="00BA5CA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Style w:val="Naslov1Char"/>
          <w:lang w:val="hr-HR" w:eastAsia="hr-HR"/>
        </w:rPr>
        <w:t>Eligibility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br/>
        <w:t>• All professional and amateur authors are welcome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br/>
        <w:t>• Minors may participate with written consent from a parent or legal guardian</w:t>
      </w:r>
    </w:p>
    <w:p w14:paraId="73EB6C38" w14:textId="77777777" w:rsidR="00BA5CA5" w:rsidRPr="00BA5CA5" w:rsidRDefault="00BA5CA5" w:rsidP="00BA5CA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Style w:val="Naslov1Char"/>
          <w:lang w:val="hr-HR" w:eastAsia="hr-HR"/>
        </w:rPr>
        <w:t>Submission Requirements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br/>
        <w:t>• Materials must be recorded in the Municipality of Pakoštane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br/>
        <w:t>• Each participant may submit up to three (3) photographs and/or one (1) video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br/>
        <w:t>• Submission must include the location of the shot; a short description is optional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br/>
        <w:t>• Photos must be in color and high resolution; if black &amp; white is submitted, a color version must also be included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br/>
        <w:t>• Videos must not exceed 60 seconds and must be in .mp4 format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br/>
        <w:t>• Submitted works must be original and created by the author</w:t>
      </w:r>
    </w:p>
    <w:p w14:paraId="29A38C52" w14:textId="77777777" w:rsidR="00BA5CA5" w:rsidRPr="00BA5CA5" w:rsidRDefault="00BA5CA5" w:rsidP="00BA5CA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Style w:val="Naslov1Char"/>
          <w:lang w:val="hr-HR" w:eastAsia="hr-HR"/>
        </w:rPr>
        <w:t>How to Submit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br/>
        <w:t>Entries can be sent: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br/>
        <w:t xml:space="preserve">• Via email to: </w:t>
      </w:r>
      <w:r w:rsidRPr="00BA5CA5">
        <w:rPr>
          <w:rFonts w:asciiTheme="majorHAnsi" w:eastAsia="Times New Roman" w:hAnsiTheme="majorHAnsi" w:cstheme="majorHAnsi"/>
          <w:b/>
          <w:bCs/>
          <w:sz w:val="24"/>
          <w:szCs w:val="24"/>
          <w:lang w:val="hr-HR" w:eastAsia="hr-HR"/>
        </w:rPr>
        <w:t>foto-natjecaj@</w:t>
      </w:r>
      <w:r w:rsidR="009C7D1F">
        <w:rPr>
          <w:rFonts w:asciiTheme="majorHAnsi" w:eastAsia="Times New Roman" w:hAnsiTheme="majorHAnsi" w:cstheme="majorHAnsi"/>
          <w:b/>
          <w:bCs/>
          <w:sz w:val="24"/>
          <w:szCs w:val="24"/>
          <w:lang w:val="hr-HR" w:eastAsia="hr-HR"/>
        </w:rPr>
        <w:t>pakostane.hr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 (as an attachment or via services such as WeTransfer, Dropbox, etc.)</w:t>
      </w:r>
    </w:p>
    <w:p w14:paraId="024AE675" w14:textId="77777777" w:rsidR="00BA5CA5" w:rsidRPr="00BA5CA5" w:rsidRDefault="00BA5CA5" w:rsidP="00BA5CA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Submissions must include: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br/>
        <w:t>• Full name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br/>
        <w:t>• Personal ID number (OIB for residents of Croatia) or ID/passport number (for non-residents)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br/>
        <w:t>• Contact email and mobile phone number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br/>
        <w:t>• Location of the photo/video and (optional) short description of the work</w:t>
      </w:r>
    </w:p>
    <w:p w14:paraId="0E77C09E" w14:textId="443098C1" w:rsidR="00BA5CA5" w:rsidRPr="00BA5CA5" w:rsidRDefault="00BA5CA5" w:rsidP="00BA5CA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Style w:val="Naslov1Char"/>
          <w:lang w:val="hr-HR" w:eastAsia="hr-HR"/>
        </w:rPr>
        <w:t>Social Media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br/>
        <w:t xml:space="preserve">Participants who use Instagram or Facebook may optionally share their entries on their own profiles using the hashtag </w:t>
      </w:r>
      <w:r w:rsidRPr="00BA5CA5">
        <w:rPr>
          <w:rFonts w:asciiTheme="majorHAnsi" w:eastAsia="Times New Roman" w:hAnsiTheme="majorHAnsi" w:cstheme="majorHAnsi"/>
          <w:b/>
          <w:bCs/>
          <w:sz w:val="24"/>
          <w:szCs w:val="24"/>
          <w:lang w:val="hr-HR" w:eastAsia="hr-HR"/>
        </w:rPr>
        <w:t>#TvojDozivljajNasaPrica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 and tagging the official page</w:t>
      </w:r>
      <w:r w:rsidR="00462387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 of the tourist board of municipality of Pakoštane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 – </w:t>
      </w:r>
      <w:r w:rsidRPr="00BA5CA5">
        <w:rPr>
          <w:rFonts w:asciiTheme="majorHAnsi" w:eastAsia="Times New Roman" w:hAnsiTheme="majorHAnsi" w:cstheme="majorHAnsi"/>
          <w:b/>
          <w:bCs/>
          <w:sz w:val="24"/>
          <w:szCs w:val="24"/>
          <w:lang w:val="hr-HR" w:eastAsia="hr-HR"/>
        </w:rPr>
        <w:t>@pakostane_destination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.</w:t>
      </w:r>
      <w:r w:rsidR="003E73B7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 You can </w:t>
      </w:r>
      <w:r w:rsidR="003E73B7">
        <w:t>f</w:t>
      </w:r>
      <w:r w:rsidR="003E73B7">
        <w:t>ollow us to be the first to find out who the winners are.</w:t>
      </w:r>
    </w:p>
    <w:p w14:paraId="23252407" w14:textId="2E466B8B" w:rsidR="00BA5CA5" w:rsidRPr="00BA5CA5" w:rsidRDefault="00BA5CA5" w:rsidP="00BA5CA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Style w:val="Naslov1Char"/>
          <w:lang w:val="hr-HR" w:eastAsia="hr-HR"/>
        </w:rPr>
        <w:t>Usage Rights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br/>
        <w:t xml:space="preserve">By entering the contest, participants grant the </w:t>
      </w:r>
      <w:r w:rsidR="00496B2A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t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ourist </w:t>
      </w:r>
      <w:r w:rsidR="00496B2A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b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oard of Pakoštane and its partners the right to use the submitted materials for promotional purposes, without 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lastRenderedPageBreak/>
        <w:t>time limitations and without additional compensation.</w:t>
      </w:r>
      <w:r w:rsidR="004A22E5" w:rsidRPr="004A22E5">
        <w:t xml:space="preserve"> </w:t>
      </w:r>
      <w:r w:rsidR="004A22E5">
        <w:t>They also give consent for the use of their personal data for the purpose of conducting the contest.</w:t>
      </w:r>
    </w:p>
    <w:p w14:paraId="62E3D49E" w14:textId="5E48365A" w:rsidR="00BA5CA5" w:rsidRPr="00BA5CA5" w:rsidRDefault="00BA5CA5" w:rsidP="00BA5CA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</w:pPr>
      <w:r w:rsidRPr="00BA5CA5">
        <w:rPr>
          <w:rStyle w:val="Naslov1Char"/>
          <w:lang w:val="hr-HR" w:eastAsia="hr-HR"/>
        </w:rPr>
        <w:t>Announcement of Results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br/>
        <w:t xml:space="preserve">Winning entries will be published on the official channels of the Pakoštane </w:t>
      </w:r>
      <w:r w:rsidR="00496B2A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t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ourist </w:t>
      </w:r>
      <w:r w:rsidR="00496B2A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b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 xml:space="preserve">oard no later than </w:t>
      </w:r>
      <w:r w:rsidRPr="00BA5CA5">
        <w:rPr>
          <w:rFonts w:asciiTheme="majorHAnsi" w:eastAsia="Times New Roman" w:hAnsiTheme="majorHAnsi" w:cstheme="majorHAnsi"/>
          <w:b/>
          <w:bCs/>
          <w:sz w:val="24"/>
          <w:szCs w:val="24"/>
          <w:lang w:val="hr-HR" w:eastAsia="hr-HR"/>
        </w:rPr>
        <w:t>December 31, 2025</w:t>
      </w:r>
      <w:r w:rsidRPr="00BA5CA5">
        <w:rPr>
          <w:rFonts w:asciiTheme="majorHAnsi" w:eastAsia="Times New Roman" w:hAnsiTheme="majorHAnsi" w:cstheme="majorHAnsi"/>
          <w:sz w:val="24"/>
          <w:szCs w:val="24"/>
          <w:lang w:val="hr-HR" w:eastAsia="hr-HR"/>
        </w:rPr>
        <w:t>. In the event of unforeseen circumstances, the organizer reserves the right to change the publication date.</w:t>
      </w:r>
    </w:p>
    <w:p w14:paraId="59609474" w14:textId="77777777" w:rsidR="007D6135" w:rsidRPr="00BA5CA5" w:rsidRDefault="007D6135" w:rsidP="00BA5CA5">
      <w:pPr>
        <w:pStyle w:val="Naslov1"/>
        <w:rPr>
          <w:rFonts w:cstheme="majorHAnsi"/>
          <w:lang w:val="hr-HR"/>
        </w:rPr>
      </w:pPr>
    </w:p>
    <w:sectPr w:rsidR="007D6135" w:rsidRPr="00BA5C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CBCF" w14:textId="77777777" w:rsidR="005B2F3E" w:rsidRDefault="005B2F3E" w:rsidP="00547740">
      <w:pPr>
        <w:spacing w:after="0" w:line="240" w:lineRule="auto"/>
      </w:pPr>
      <w:r>
        <w:separator/>
      </w:r>
    </w:p>
  </w:endnote>
  <w:endnote w:type="continuationSeparator" w:id="0">
    <w:p w14:paraId="7D787814" w14:textId="77777777" w:rsidR="005B2F3E" w:rsidRDefault="005B2F3E" w:rsidP="0054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F597" w14:textId="77777777" w:rsidR="005B2F3E" w:rsidRDefault="005B2F3E" w:rsidP="00547740">
      <w:pPr>
        <w:spacing w:after="0" w:line="240" w:lineRule="auto"/>
      </w:pPr>
      <w:r>
        <w:separator/>
      </w:r>
    </w:p>
  </w:footnote>
  <w:footnote w:type="continuationSeparator" w:id="0">
    <w:p w14:paraId="4544DB52" w14:textId="77777777" w:rsidR="005B2F3E" w:rsidRDefault="005B2F3E" w:rsidP="00547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656679"/>
    <w:multiLevelType w:val="hybridMultilevel"/>
    <w:tmpl w:val="E94CB9C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666A59"/>
    <w:multiLevelType w:val="hybridMultilevel"/>
    <w:tmpl w:val="70A4AD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F02C7"/>
    <w:multiLevelType w:val="hybridMultilevel"/>
    <w:tmpl w:val="918295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B0F91"/>
    <w:multiLevelType w:val="multilevel"/>
    <w:tmpl w:val="D7A2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5180463">
    <w:abstractNumId w:val="8"/>
  </w:num>
  <w:num w:numId="2" w16cid:durableId="1489244018">
    <w:abstractNumId w:val="6"/>
  </w:num>
  <w:num w:numId="3" w16cid:durableId="467359179">
    <w:abstractNumId w:val="5"/>
  </w:num>
  <w:num w:numId="4" w16cid:durableId="1469712752">
    <w:abstractNumId w:val="4"/>
  </w:num>
  <w:num w:numId="5" w16cid:durableId="1723292083">
    <w:abstractNumId w:val="7"/>
  </w:num>
  <w:num w:numId="6" w16cid:durableId="1880242278">
    <w:abstractNumId w:val="3"/>
  </w:num>
  <w:num w:numId="7" w16cid:durableId="273172611">
    <w:abstractNumId w:val="2"/>
  </w:num>
  <w:num w:numId="8" w16cid:durableId="1131090074">
    <w:abstractNumId w:val="1"/>
  </w:num>
  <w:num w:numId="9" w16cid:durableId="259989848">
    <w:abstractNumId w:val="0"/>
  </w:num>
  <w:num w:numId="10" w16cid:durableId="2054226315">
    <w:abstractNumId w:val="10"/>
  </w:num>
  <w:num w:numId="11" w16cid:durableId="701126758">
    <w:abstractNumId w:val="11"/>
  </w:num>
  <w:num w:numId="12" w16cid:durableId="1948270273">
    <w:abstractNumId w:val="9"/>
  </w:num>
  <w:num w:numId="13" w16cid:durableId="19749409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5B8B"/>
    <w:rsid w:val="00174497"/>
    <w:rsid w:val="002507CB"/>
    <w:rsid w:val="0029639D"/>
    <w:rsid w:val="00326F90"/>
    <w:rsid w:val="003C4456"/>
    <w:rsid w:val="003E73B7"/>
    <w:rsid w:val="00462387"/>
    <w:rsid w:val="004740D1"/>
    <w:rsid w:val="00496B2A"/>
    <w:rsid w:val="004A22E5"/>
    <w:rsid w:val="00547740"/>
    <w:rsid w:val="005B2F3E"/>
    <w:rsid w:val="0063787A"/>
    <w:rsid w:val="006658F3"/>
    <w:rsid w:val="007D6135"/>
    <w:rsid w:val="007E7DBB"/>
    <w:rsid w:val="009C7D1F"/>
    <w:rsid w:val="00A651FE"/>
    <w:rsid w:val="00AA1D8D"/>
    <w:rsid w:val="00B47730"/>
    <w:rsid w:val="00B62D71"/>
    <w:rsid w:val="00BA5CA5"/>
    <w:rsid w:val="00CB0664"/>
    <w:rsid w:val="00CF57E5"/>
    <w:rsid w:val="00EF22CA"/>
    <w:rsid w:val="00F456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696224"/>
  <w14:defaultImageDpi w14:val="300"/>
  <w15:docId w15:val="{EF821F6E-E7FB-4E6A-96AC-5155FDAF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1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46C805-0F78-4A4E-9B3E-E0635FCA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Ivona</cp:lastModifiedBy>
  <cp:revision>5</cp:revision>
  <dcterms:created xsi:type="dcterms:W3CDTF">2025-04-14T08:51:00Z</dcterms:created>
  <dcterms:modified xsi:type="dcterms:W3CDTF">2025-04-15T06:18:00Z</dcterms:modified>
  <cp:category/>
</cp:coreProperties>
</file>