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598EE" w14:textId="77777777" w:rsidR="007D6135" w:rsidRDefault="002507CB">
      <w:pPr>
        <w:pStyle w:val="Naslov"/>
      </w:pPr>
      <w:r>
        <w:t>F</w:t>
      </w:r>
      <w:r w:rsidR="00174497">
        <w:t>oto i video natječaj „Tvoj doživljaj, naša priča“</w:t>
      </w:r>
    </w:p>
    <w:p w14:paraId="4598C7D7" w14:textId="77777777" w:rsidR="007D6135" w:rsidRDefault="00174497">
      <w:pPr>
        <w:pStyle w:val="Naslov1"/>
      </w:pPr>
      <w:r>
        <w:t>Organizator</w:t>
      </w:r>
    </w:p>
    <w:p w14:paraId="113753BB" w14:textId="6E056E4F" w:rsidR="007D6135" w:rsidRDefault="00174497">
      <w:r>
        <w:t xml:space="preserve">Turistička zajednica </w:t>
      </w:r>
      <w:r w:rsidR="00A62C2F">
        <w:t>o</w:t>
      </w:r>
      <w:r>
        <w:t>pćine Pakoštane</w:t>
      </w:r>
      <w:r w:rsidR="002507CB">
        <w:t xml:space="preserve"> i partneri</w:t>
      </w:r>
      <w:r>
        <w:t xml:space="preserve"> organizira kreativni foto i video natječaj pod nazivom „Tvoj doživljaj, naša priča“.</w:t>
      </w:r>
    </w:p>
    <w:p w14:paraId="1293F17F" w14:textId="77777777" w:rsidR="007D6135" w:rsidRDefault="00174497">
      <w:pPr>
        <w:pStyle w:val="Naslov1"/>
      </w:pPr>
      <w:r>
        <w:t>Cilj natječaja</w:t>
      </w:r>
    </w:p>
    <w:p w14:paraId="50A45054" w14:textId="77777777" w:rsidR="007D6135" w:rsidRDefault="00174497">
      <w:r>
        <w:t xml:space="preserve">Pozivaju se </w:t>
      </w:r>
      <w:r w:rsidR="002507CB">
        <w:t>svi zainteresirani</w:t>
      </w:r>
      <w:r>
        <w:t xml:space="preserve"> da kroz fotografije i video materijale prikažu nezaboravne trenutke svog boravka u destinaciji – emocije, ljepote prirode, lokalni način života, gastronomske užitke, aktivan odmor i sve ono što čini Pakoštane posebnima.</w:t>
      </w:r>
    </w:p>
    <w:p w14:paraId="4AAA9363" w14:textId="77777777" w:rsidR="007D6135" w:rsidRDefault="00174497">
      <w:pPr>
        <w:pStyle w:val="Naslov1"/>
      </w:pPr>
      <w:r>
        <w:t>Trajanje natječaja</w:t>
      </w:r>
    </w:p>
    <w:p w14:paraId="0CE513E3" w14:textId="77777777" w:rsidR="007D6135" w:rsidRDefault="00174497">
      <w:r>
        <w:t>Natječaj traje</w:t>
      </w:r>
      <w:r w:rsidR="002507CB">
        <w:t xml:space="preserve"> od 15. travnja</w:t>
      </w:r>
      <w:r>
        <w:t xml:space="preserve"> do 31. listopada 2025. godine.</w:t>
      </w:r>
    </w:p>
    <w:p w14:paraId="4B38938D" w14:textId="77777777" w:rsidR="002507CB" w:rsidRPr="00921579" w:rsidRDefault="002507CB" w:rsidP="002507CB">
      <w:pPr>
        <w:pStyle w:val="Naslov1"/>
        <w:rPr>
          <w:lang w:val="it-IT"/>
        </w:rPr>
      </w:pPr>
      <w:r w:rsidRPr="00921579">
        <w:rPr>
          <w:lang w:val="it-IT"/>
        </w:rPr>
        <w:t>Nagrade</w:t>
      </w:r>
    </w:p>
    <w:p w14:paraId="548168E1" w14:textId="77777777" w:rsidR="002507CB" w:rsidRPr="002507CB" w:rsidRDefault="002507CB" w:rsidP="002507CB">
      <w:pPr>
        <w:spacing w:after="0"/>
        <w:ind w:right="1701"/>
        <w:rPr>
          <w:rFonts w:ascii="Times New Roman" w:hAnsi="Times New Roman" w:cs="Times New Roman"/>
          <w:sz w:val="24"/>
          <w:szCs w:val="24"/>
          <w:lang w:val="it-IT"/>
        </w:rPr>
      </w:pPr>
      <w:r w:rsidRPr="002507CB">
        <w:rPr>
          <w:rFonts w:ascii="Times New Roman" w:hAnsi="Times New Roman" w:cs="Times New Roman"/>
          <w:sz w:val="24"/>
          <w:szCs w:val="24"/>
          <w:lang w:val="it-IT"/>
        </w:rPr>
        <w:t>1.Ljetovanje 7 dana za 4 osobe u Resortu Pine Beach</w:t>
      </w:r>
    </w:p>
    <w:p w14:paraId="03A165B8" w14:textId="77777777" w:rsidR="002507CB" w:rsidRPr="002507CB" w:rsidRDefault="002507CB" w:rsidP="002507CB">
      <w:pPr>
        <w:spacing w:after="0"/>
        <w:ind w:right="1701"/>
        <w:rPr>
          <w:rFonts w:ascii="Times New Roman" w:hAnsi="Times New Roman" w:cs="Times New Roman"/>
          <w:sz w:val="24"/>
          <w:szCs w:val="24"/>
          <w:lang w:val="it-IT"/>
        </w:rPr>
      </w:pPr>
      <w:r w:rsidRPr="002507CB">
        <w:rPr>
          <w:rFonts w:ascii="Times New Roman" w:hAnsi="Times New Roman" w:cs="Times New Roman"/>
          <w:sz w:val="24"/>
          <w:szCs w:val="24"/>
          <w:lang w:val="it-IT"/>
        </w:rPr>
        <w:t xml:space="preserve">2.Ljetovanje 5 dana za 4 osobe u kampu Kozarica </w:t>
      </w:r>
    </w:p>
    <w:p w14:paraId="61C7FF7C" w14:textId="77777777" w:rsidR="002507CB" w:rsidRPr="002507CB" w:rsidRDefault="002507CB" w:rsidP="002507CB">
      <w:pPr>
        <w:spacing w:after="0"/>
        <w:ind w:right="1701"/>
        <w:rPr>
          <w:rFonts w:ascii="Times New Roman" w:hAnsi="Times New Roman" w:cs="Times New Roman"/>
          <w:sz w:val="24"/>
          <w:szCs w:val="24"/>
          <w:lang w:val="it-IT"/>
        </w:rPr>
      </w:pPr>
      <w:r w:rsidRPr="002507CB">
        <w:rPr>
          <w:rFonts w:ascii="Times New Roman" w:hAnsi="Times New Roman" w:cs="Times New Roman"/>
          <w:sz w:val="24"/>
          <w:szCs w:val="24"/>
          <w:lang w:val="it-IT"/>
        </w:rPr>
        <w:t>3.Vikend  za 2 osobe u Heritage hotelu Mašković Hanu</w:t>
      </w:r>
    </w:p>
    <w:p w14:paraId="50A1285D" w14:textId="77777777" w:rsidR="002507CB" w:rsidRPr="002507CB" w:rsidRDefault="002507CB" w:rsidP="002507CB">
      <w:pPr>
        <w:spacing w:after="0"/>
        <w:ind w:right="1701"/>
        <w:rPr>
          <w:rFonts w:ascii="Times New Roman" w:hAnsi="Times New Roman" w:cs="Times New Roman"/>
          <w:sz w:val="24"/>
          <w:szCs w:val="24"/>
          <w:lang w:val="de-DE"/>
        </w:rPr>
      </w:pPr>
      <w:r w:rsidRPr="002507CB">
        <w:rPr>
          <w:rFonts w:ascii="Times New Roman" w:hAnsi="Times New Roman" w:cs="Times New Roman"/>
          <w:sz w:val="24"/>
          <w:szCs w:val="24"/>
          <w:lang w:val="de-DE"/>
        </w:rPr>
        <w:t xml:space="preserve">4.Vikend za 2 osobe u Resortu Pine Beach </w:t>
      </w:r>
    </w:p>
    <w:p w14:paraId="51965C57" w14:textId="77777777" w:rsidR="002507CB" w:rsidRPr="002507CB" w:rsidRDefault="002507CB" w:rsidP="002507CB">
      <w:pPr>
        <w:spacing w:after="0"/>
        <w:ind w:right="1701"/>
        <w:rPr>
          <w:rFonts w:ascii="Times New Roman" w:hAnsi="Times New Roman" w:cs="Times New Roman"/>
          <w:sz w:val="24"/>
          <w:szCs w:val="24"/>
          <w:lang w:val="de-DE"/>
        </w:rPr>
      </w:pPr>
      <w:r w:rsidRPr="002507CB">
        <w:rPr>
          <w:rFonts w:ascii="Times New Roman" w:hAnsi="Times New Roman" w:cs="Times New Roman"/>
          <w:sz w:val="24"/>
          <w:szCs w:val="24"/>
          <w:lang w:val="de-DE"/>
        </w:rPr>
        <w:t>5.Izlet na Kornate za 4 osobe</w:t>
      </w:r>
    </w:p>
    <w:p w14:paraId="1061464E" w14:textId="77777777" w:rsidR="002507CB" w:rsidRPr="002507CB" w:rsidRDefault="002507CB" w:rsidP="002507CB">
      <w:pPr>
        <w:spacing w:after="0"/>
        <w:ind w:right="1701"/>
        <w:rPr>
          <w:rFonts w:ascii="Times New Roman" w:hAnsi="Times New Roman" w:cs="Times New Roman"/>
          <w:sz w:val="24"/>
          <w:szCs w:val="24"/>
          <w:lang w:val="de-DE"/>
        </w:rPr>
      </w:pPr>
      <w:r w:rsidRPr="002507CB">
        <w:rPr>
          <w:rFonts w:ascii="Times New Roman" w:hAnsi="Times New Roman" w:cs="Times New Roman"/>
          <w:sz w:val="24"/>
          <w:szCs w:val="24"/>
          <w:lang w:val="de-DE"/>
        </w:rPr>
        <w:t>6.Izlet na Kornate za 2 osobe</w:t>
      </w:r>
    </w:p>
    <w:p w14:paraId="7ED2E9DC" w14:textId="77777777" w:rsidR="002507CB" w:rsidRPr="002507CB" w:rsidRDefault="002507CB" w:rsidP="002507CB">
      <w:pPr>
        <w:spacing w:after="0"/>
        <w:ind w:right="1701"/>
        <w:rPr>
          <w:rFonts w:ascii="Times New Roman" w:hAnsi="Times New Roman" w:cs="Times New Roman"/>
          <w:sz w:val="24"/>
          <w:szCs w:val="24"/>
          <w:lang w:val="it-IT"/>
        </w:rPr>
      </w:pPr>
      <w:r w:rsidRPr="002507CB">
        <w:rPr>
          <w:rFonts w:ascii="Times New Roman" w:hAnsi="Times New Roman" w:cs="Times New Roman"/>
          <w:sz w:val="24"/>
          <w:szCs w:val="24"/>
          <w:lang w:val="it-IT"/>
        </w:rPr>
        <w:t>7.Izlet za 4 osobe „Potraga za dupinima“</w:t>
      </w:r>
    </w:p>
    <w:p w14:paraId="7C62A0B8" w14:textId="77777777" w:rsidR="002507CB" w:rsidRPr="002507CB" w:rsidRDefault="002507CB" w:rsidP="002507CB">
      <w:pPr>
        <w:spacing w:after="0"/>
        <w:ind w:right="1701"/>
        <w:rPr>
          <w:rFonts w:ascii="Times New Roman" w:hAnsi="Times New Roman" w:cs="Times New Roman"/>
          <w:sz w:val="24"/>
          <w:szCs w:val="24"/>
          <w:lang w:val="it-IT"/>
        </w:rPr>
      </w:pPr>
      <w:r w:rsidRPr="002507CB">
        <w:rPr>
          <w:rFonts w:ascii="Times New Roman" w:hAnsi="Times New Roman" w:cs="Times New Roman"/>
          <w:sz w:val="24"/>
          <w:szCs w:val="24"/>
          <w:lang w:val="it-IT"/>
        </w:rPr>
        <w:t>8.Dalmaland zabavni park ulaznice  za 4 osobe</w:t>
      </w:r>
    </w:p>
    <w:p w14:paraId="6EBCA029" w14:textId="77777777" w:rsidR="002507CB" w:rsidRPr="002507CB" w:rsidRDefault="002507CB" w:rsidP="002507CB">
      <w:pPr>
        <w:spacing w:after="0"/>
        <w:ind w:right="1701"/>
        <w:rPr>
          <w:rFonts w:ascii="Times New Roman" w:hAnsi="Times New Roman" w:cs="Times New Roman"/>
          <w:sz w:val="24"/>
          <w:szCs w:val="24"/>
          <w:lang w:val="it-IT"/>
        </w:rPr>
      </w:pPr>
      <w:r w:rsidRPr="002507CB">
        <w:rPr>
          <w:rFonts w:ascii="Times New Roman" w:hAnsi="Times New Roman" w:cs="Times New Roman"/>
          <w:sz w:val="24"/>
          <w:szCs w:val="24"/>
          <w:lang w:val="it-IT"/>
        </w:rPr>
        <w:t>9.Ribolovna tura na Vrgadi za dvije osobe</w:t>
      </w:r>
    </w:p>
    <w:p w14:paraId="555945B2" w14:textId="77777777" w:rsidR="002507CB" w:rsidRPr="002507CB" w:rsidRDefault="002507CB" w:rsidP="002507CB">
      <w:pPr>
        <w:spacing w:after="0"/>
        <w:ind w:right="1701"/>
        <w:rPr>
          <w:rFonts w:ascii="Times New Roman" w:hAnsi="Times New Roman" w:cs="Times New Roman"/>
          <w:sz w:val="24"/>
          <w:szCs w:val="24"/>
          <w:lang w:val="it-IT"/>
        </w:rPr>
      </w:pPr>
      <w:r w:rsidRPr="002507CB">
        <w:rPr>
          <w:rFonts w:ascii="Times New Roman" w:hAnsi="Times New Roman" w:cs="Times New Roman"/>
          <w:sz w:val="24"/>
          <w:szCs w:val="24"/>
          <w:lang w:val="it-IT"/>
        </w:rPr>
        <w:t>10.Ulaznice za PP Vransko jezero za 4 osobe</w:t>
      </w:r>
    </w:p>
    <w:p w14:paraId="5CD3A0CB" w14:textId="77777777" w:rsidR="002507CB" w:rsidRPr="002507CB" w:rsidRDefault="002507CB" w:rsidP="002507CB">
      <w:pPr>
        <w:spacing w:after="0"/>
        <w:ind w:right="1701"/>
        <w:rPr>
          <w:rFonts w:ascii="Times New Roman" w:hAnsi="Times New Roman" w:cs="Times New Roman"/>
          <w:sz w:val="24"/>
          <w:szCs w:val="24"/>
          <w:lang w:val="it-IT"/>
        </w:rPr>
      </w:pPr>
      <w:r w:rsidRPr="002507CB">
        <w:rPr>
          <w:rFonts w:ascii="Times New Roman" w:hAnsi="Times New Roman" w:cs="Times New Roman"/>
          <w:sz w:val="24"/>
          <w:szCs w:val="24"/>
          <w:lang w:val="it-IT"/>
        </w:rPr>
        <w:t>11.Storytelling tura na Vrgadi za 4 osobe</w:t>
      </w:r>
    </w:p>
    <w:p w14:paraId="3DCC7180" w14:textId="77777777" w:rsidR="002507CB" w:rsidRPr="002507CB" w:rsidRDefault="002507CB" w:rsidP="002507CB">
      <w:pPr>
        <w:spacing w:after="0"/>
        <w:ind w:right="1701"/>
        <w:rPr>
          <w:rFonts w:ascii="Times New Roman" w:hAnsi="Times New Roman" w:cs="Times New Roman"/>
          <w:sz w:val="24"/>
          <w:szCs w:val="24"/>
          <w:lang w:val="it-IT"/>
        </w:rPr>
      </w:pPr>
      <w:r w:rsidRPr="002507CB">
        <w:rPr>
          <w:rFonts w:ascii="Times New Roman" w:hAnsi="Times New Roman" w:cs="Times New Roman"/>
          <w:sz w:val="24"/>
          <w:szCs w:val="24"/>
          <w:lang w:val="it-IT"/>
        </w:rPr>
        <w:t>12. 2 ulaznice za Adventure park PP Vransko jezero</w:t>
      </w:r>
    </w:p>
    <w:p w14:paraId="672B0899" w14:textId="77777777" w:rsidR="002507CB" w:rsidRPr="002507CB" w:rsidRDefault="002507CB" w:rsidP="002507CB">
      <w:pPr>
        <w:spacing w:after="0"/>
        <w:ind w:right="1701"/>
        <w:rPr>
          <w:rFonts w:ascii="Times New Roman" w:hAnsi="Times New Roman" w:cs="Times New Roman"/>
          <w:sz w:val="24"/>
          <w:szCs w:val="24"/>
          <w:lang w:val="it-IT"/>
        </w:rPr>
      </w:pPr>
      <w:r w:rsidRPr="002507CB">
        <w:rPr>
          <w:rFonts w:ascii="Times New Roman" w:hAnsi="Times New Roman" w:cs="Times New Roman"/>
          <w:sz w:val="24"/>
          <w:szCs w:val="24"/>
          <w:lang w:val="it-IT"/>
        </w:rPr>
        <w:t>13.Jednodnevni najam bicikla za 2 osobe</w:t>
      </w:r>
    </w:p>
    <w:p w14:paraId="78F5D242" w14:textId="77777777" w:rsidR="002507CB" w:rsidRPr="002507CB" w:rsidRDefault="002507CB" w:rsidP="002507CB">
      <w:pPr>
        <w:spacing w:after="0"/>
        <w:ind w:right="1701"/>
        <w:rPr>
          <w:rFonts w:ascii="Times New Roman" w:hAnsi="Times New Roman" w:cs="Times New Roman"/>
          <w:sz w:val="24"/>
          <w:szCs w:val="24"/>
          <w:lang w:val="it-IT"/>
        </w:rPr>
      </w:pPr>
      <w:r w:rsidRPr="002507CB">
        <w:rPr>
          <w:rFonts w:ascii="Times New Roman" w:hAnsi="Times New Roman" w:cs="Times New Roman"/>
          <w:sz w:val="24"/>
          <w:szCs w:val="24"/>
          <w:lang w:val="it-IT"/>
        </w:rPr>
        <w:t>14.Vožnja podmornicom za 4 osobe x2</w:t>
      </w:r>
    </w:p>
    <w:p w14:paraId="099037C6" w14:textId="77777777" w:rsidR="002507CB" w:rsidRPr="002507CB" w:rsidRDefault="002507CB" w:rsidP="002507CB">
      <w:pPr>
        <w:spacing w:after="0"/>
        <w:ind w:right="1701"/>
        <w:rPr>
          <w:rFonts w:ascii="Times New Roman" w:hAnsi="Times New Roman" w:cs="Times New Roman"/>
          <w:sz w:val="24"/>
          <w:szCs w:val="24"/>
          <w:lang w:val="it-IT"/>
        </w:rPr>
      </w:pPr>
      <w:r w:rsidRPr="002507CB">
        <w:rPr>
          <w:rFonts w:ascii="Times New Roman" w:hAnsi="Times New Roman" w:cs="Times New Roman"/>
          <w:sz w:val="24"/>
          <w:szCs w:val="24"/>
          <w:lang w:val="it-IT"/>
        </w:rPr>
        <w:t>15.Vožnja podmornicom za 2 osobe</w:t>
      </w:r>
    </w:p>
    <w:p w14:paraId="7CB85BE7" w14:textId="77777777" w:rsidR="002507CB" w:rsidRPr="002507CB" w:rsidRDefault="002507CB" w:rsidP="002507CB">
      <w:pPr>
        <w:spacing w:after="0"/>
        <w:ind w:right="1701"/>
        <w:rPr>
          <w:rFonts w:ascii="Times New Roman" w:hAnsi="Times New Roman" w:cs="Times New Roman"/>
          <w:sz w:val="24"/>
          <w:szCs w:val="24"/>
          <w:lang w:val="it-IT"/>
        </w:rPr>
      </w:pPr>
      <w:r w:rsidRPr="002507CB">
        <w:rPr>
          <w:rFonts w:ascii="Times New Roman" w:hAnsi="Times New Roman" w:cs="Times New Roman"/>
          <w:sz w:val="24"/>
          <w:szCs w:val="24"/>
          <w:lang w:val="it-IT"/>
        </w:rPr>
        <w:t>16.Vožnja jet skijem za 2 osobe</w:t>
      </w:r>
    </w:p>
    <w:p w14:paraId="47AA96DE" w14:textId="77777777" w:rsidR="002507CB" w:rsidRPr="002507CB" w:rsidRDefault="002507CB" w:rsidP="002507CB">
      <w:pPr>
        <w:spacing w:after="0"/>
        <w:ind w:right="1701"/>
        <w:rPr>
          <w:rFonts w:ascii="Times New Roman" w:hAnsi="Times New Roman" w:cs="Times New Roman"/>
          <w:sz w:val="24"/>
          <w:szCs w:val="24"/>
          <w:lang w:val="it-IT"/>
        </w:rPr>
      </w:pPr>
      <w:r w:rsidRPr="002507CB">
        <w:rPr>
          <w:rFonts w:ascii="Times New Roman" w:hAnsi="Times New Roman" w:cs="Times New Roman"/>
          <w:sz w:val="24"/>
          <w:szCs w:val="24"/>
          <w:lang w:val="it-IT"/>
        </w:rPr>
        <w:t>17.Vožnja kajakom za 2 osobe na jezeru</w:t>
      </w:r>
    </w:p>
    <w:p w14:paraId="766A967D" w14:textId="77777777" w:rsidR="002507CB" w:rsidRPr="002507CB" w:rsidRDefault="002507CB" w:rsidP="002507CB">
      <w:pPr>
        <w:spacing w:after="0"/>
        <w:ind w:right="1701"/>
        <w:rPr>
          <w:rFonts w:ascii="Times New Roman" w:hAnsi="Times New Roman" w:cs="Times New Roman"/>
          <w:sz w:val="24"/>
          <w:szCs w:val="24"/>
          <w:lang w:val="it-IT"/>
        </w:rPr>
      </w:pPr>
      <w:r w:rsidRPr="002507CB">
        <w:rPr>
          <w:rFonts w:ascii="Times New Roman" w:hAnsi="Times New Roman" w:cs="Times New Roman"/>
          <w:sz w:val="24"/>
          <w:szCs w:val="24"/>
          <w:lang w:val="it-IT"/>
        </w:rPr>
        <w:t>18.Vožnja kajakom za 2 osobe na moru</w:t>
      </w:r>
    </w:p>
    <w:p w14:paraId="721C436D" w14:textId="77777777" w:rsidR="002507CB" w:rsidRPr="002507CB" w:rsidRDefault="002507CB" w:rsidP="002507CB">
      <w:pPr>
        <w:spacing w:after="0"/>
        <w:ind w:right="1701"/>
        <w:rPr>
          <w:rFonts w:ascii="Times New Roman" w:hAnsi="Times New Roman" w:cs="Times New Roman"/>
          <w:sz w:val="24"/>
          <w:szCs w:val="24"/>
          <w:lang w:val="it-IT"/>
        </w:rPr>
      </w:pPr>
      <w:r w:rsidRPr="002507CB">
        <w:rPr>
          <w:rFonts w:ascii="Times New Roman" w:hAnsi="Times New Roman" w:cs="Times New Roman"/>
          <w:sz w:val="24"/>
          <w:szCs w:val="24"/>
          <w:lang w:val="it-IT"/>
        </w:rPr>
        <w:t>19.Vožnja brodom Danguba za 4 osobe</w:t>
      </w:r>
    </w:p>
    <w:p w14:paraId="41539CEA" w14:textId="77777777" w:rsidR="002507CB" w:rsidRPr="002507CB" w:rsidRDefault="002507CB" w:rsidP="002507CB">
      <w:pPr>
        <w:spacing w:after="0"/>
        <w:ind w:right="1701"/>
        <w:rPr>
          <w:rFonts w:ascii="Times New Roman" w:hAnsi="Times New Roman" w:cs="Times New Roman"/>
          <w:sz w:val="24"/>
          <w:szCs w:val="24"/>
          <w:lang w:val="it-IT"/>
        </w:rPr>
      </w:pPr>
      <w:r w:rsidRPr="002507CB">
        <w:rPr>
          <w:rFonts w:ascii="Times New Roman" w:hAnsi="Times New Roman" w:cs="Times New Roman"/>
          <w:sz w:val="24"/>
          <w:szCs w:val="24"/>
          <w:lang w:val="it-IT"/>
        </w:rPr>
        <w:t>20.Večera za 2 osobe u konobi Pakoštanac</w:t>
      </w:r>
    </w:p>
    <w:p w14:paraId="3FB7A1A3" w14:textId="77777777" w:rsidR="002507CB" w:rsidRPr="002507CB" w:rsidRDefault="002507CB" w:rsidP="002507CB">
      <w:pPr>
        <w:spacing w:after="0"/>
        <w:ind w:right="1701"/>
        <w:rPr>
          <w:rFonts w:ascii="Times New Roman" w:hAnsi="Times New Roman" w:cs="Times New Roman"/>
          <w:sz w:val="24"/>
          <w:szCs w:val="24"/>
          <w:lang w:val="it-IT"/>
        </w:rPr>
      </w:pPr>
      <w:r w:rsidRPr="002507CB">
        <w:rPr>
          <w:rFonts w:ascii="Times New Roman" w:hAnsi="Times New Roman" w:cs="Times New Roman"/>
          <w:sz w:val="24"/>
          <w:szCs w:val="24"/>
          <w:lang w:val="it-IT"/>
        </w:rPr>
        <w:lastRenderedPageBreak/>
        <w:t>21.Večera za 2 osobe u restoranu Gabre</w:t>
      </w:r>
    </w:p>
    <w:p w14:paraId="02C0C1E3" w14:textId="77777777" w:rsidR="002507CB" w:rsidRPr="002507CB" w:rsidRDefault="002507CB" w:rsidP="002507CB">
      <w:pPr>
        <w:spacing w:after="0"/>
        <w:ind w:right="1701"/>
        <w:rPr>
          <w:rFonts w:ascii="Times New Roman" w:hAnsi="Times New Roman" w:cs="Times New Roman"/>
          <w:sz w:val="24"/>
          <w:szCs w:val="24"/>
          <w:lang w:val="it-IT"/>
        </w:rPr>
      </w:pPr>
      <w:r w:rsidRPr="002507CB">
        <w:rPr>
          <w:rFonts w:ascii="Times New Roman" w:hAnsi="Times New Roman" w:cs="Times New Roman"/>
          <w:sz w:val="24"/>
          <w:szCs w:val="24"/>
          <w:lang w:val="it-IT"/>
        </w:rPr>
        <w:t>22.Večera za 2 osobe u konobi Loza</w:t>
      </w:r>
    </w:p>
    <w:p w14:paraId="37DAC282" w14:textId="77777777" w:rsidR="002507CB" w:rsidRPr="002507CB" w:rsidRDefault="002507CB" w:rsidP="002507CB">
      <w:pPr>
        <w:spacing w:after="0"/>
        <w:ind w:right="1701"/>
        <w:rPr>
          <w:rFonts w:ascii="Times New Roman" w:hAnsi="Times New Roman" w:cs="Times New Roman"/>
          <w:sz w:val="24"/>
          <w:szCs w:val="24"/>
          <w:lang w:val="it-IT"/>
        </w:rPr>
      </w:pPr>
      <w:r w:rsidRPr="002507CB">
        <w:rPr>
          <w:rFonts w:ascii="Times New Roman" w:hAnsi="Times New Roman" w:cs="Times New Roman"/>
          <w:sz w:val="24"/>
          <w:szCs w:val="24"/>
          <w:lang w:val="it-IT"/>
        </w:rPr>
        <w:t xml:space="preserve">23.Degustacija u konobi Kamenjak za dvije osobe </w:t>
      </w:r>
    </w:p>
    <w:p w14:paraId="5E64D30A" w14:textId="77777777" w:rsidR="002507CB" w:rsidRPr="002507CB" w:rsidRDefault="002507CB" w:rsidP="002507CB">
      <w:pPr>
        <w:spacing w:after="0"/>
        <w:ind w:right="1701"/>
        <w:rPr>
          <w:rFonts w:ascii="Times New Roman" w:hAnsi="Times New Roman" w:cs="Times New Roman"/>
          <w:sz w:val="24"/>
          <w:szCs w:val="24"/>
          <w:lang w:val="it-IT"/>
        </w:rPr>
      </w:pPr>
      <w:r w:rsidRPr="002507CB">
        <w:rPr>
          <w:rFonts w:ascii="Times New Roman" w:hAnsi="Times New Roman" w:cs="Times New Roman"/>
          <w:sz w:val="24"/>
          <w:szCs w:val="24"/>
          <w:lang w:val="it-IT"/>
        </w:rPr>
        <w:t>24.Poklon paket crnog vina Vinarije Karaba  ( 6 butelja)</w:t>
      </w:r>
    </w:p>
    <w:p w14:paraId="5D0100FF" w14:textId="77777777" w:rsidR="002507CB" w:rsidRPr="002507CB" w:rsidRDefault="002507CB" w:rsidP="002507CB">
      <w:pPr>
        <w:spacing w:after="0"/>
        <w:ind w:right="1701"/>
        <w:rPr>
          <w:rFonts w:ascii="Times New Roman" w:hAnsi="Times New Roman" w:cs="Times New Roman"/>
          <w:sz w:val="24"/>
          <w:szCs w:val="24"/>
          <w:lang w:val="it-IT"/>
        </w:rPr>
      </w:pPr>
      <w:r w:rsidRPr="002507CB">
        <w:rPr>
          <w:rFonts w:ascii="Times New Roman" w:hAnsi="Times New Roman" w:cs="Times New Roman"/>
          <w:sz w:val="24"/>
          <w:szCs w:val="24"/>
          <w:lang w:val="it-IT"/>
        </w:rPr>
        <w:t>25.Poklon paket bijelog vina Vinarije Karaba  ( 6 butelja)</w:t>
      </w:r>
    </w:p>
    <w:p w14:paraId="0A9012BA" w14:textId="77777777" w:rsidR="002507CB" w:rsidRPr="002507CB" w:rsidRDefault="002507CB" w:rsidP="002507CB">
      <w:pPr>
        <w:spacing w:after="0"/>
        <w:ind w:right="1701"/>
        <w:rPr>
          <w:rFonts w:ascii="Times New Roman" w:hAnsi="Times New Roman" w:cs="Times New Roman"/>
          <w:sz w:val="24"/>
          <w:szCs w:val="24"/>
          <w:lang w:val="it-IT"/>
        </w:rPr>
      </w:pPr>
      <w:r w:rsidRPr="002507CB">
        <w:rPr>
          <w:rFonts w:ascii="Times New Roman" w:hAnsi="Times New Roman" w:cs="Times New Roman"/>
          <w:sz w:val="24"/>
          <w:szCs w:val="24"/>
          <w:lang w:val="it-IT"/>
        </w:rPr>
        <w:t>26.Poklon paket Dalma Oleum</w:t>
      </w:r>
    </w:p>
    <w:p w14:paraId="542B261D" w14:textId="77777777" w:rsidR="002507CB" w:rsidRPr="002507CB" w:rsidRDefault="002507CB" w:rsidP="002507CB">
      <w:pPr>
        <w:spacing w:after="0"/>
        <w:ind w:right="1701"/>
        <w:rPr>
          <w:rFonts w:ascii="Times New Roman" w:hAnsi="Times New Roman" w:cs="Times New Roman"/>
          <w:sz w:val="24"/>
          <w:szCs w:val="24"/>
          <w:lang w:val="it-IT"/>
        </w:rPr>
      </w:pPr>
      <w:r w:rsidRPr="002507CB">
        <w:rPr>
          <w:rFonts w:ascii="Times New Roman" w:hAnsi="Times New Roman" w:cs="Times New Roman"/>
          <w:sz w:val="24"/>
          <w:szCs w:val="24"/>
          <w:lang w:val="it-IT"/>
        </w:rPr>
        <w:t>27.Poklon paket TZO Pakoštane</w:t>
      </w:r>
    </w:p>
    <w:p w14:paraId="1661F763" w14:textId="77777777" w:rsidR="002507CB" w:rsidRPr="002507CB" w:rsidRDefault="002507CB" w:rsidP="002507CB">
      <w:pPr>
        <w:spacing w:after="0"/>
        <w:ind w:right="1701"/>
        <w:rPr>
          <w:rFonts w:ascii="Times New Roman" w:hAnsi="Times New Roman" w:cs="Times New Roman"/>
          <w:sz w:val="24"/>
          <w:szCs w:val="24"/>
          <w:lang w:val="it-IT"/>
        </w:rPr>
      </w:pPr>
      <w:r w:rsidRPr="002507CB">
        <w:rPr>
          <w:rFonts w:ascii="Times New Roman" w:hAnsi="Times New Roman" w:cs="Times New Roman"/>
          <w:sz w:val="24"/>
          <w:szCs w:val="24"/>
          <w:lang w:val="it-IT"/>
        </w:rPr>
        <w:t xml:space="preserve">28.Poklon paket 2 l ulja  OPG Čelin </w:t>
      </w:r>
    </w:p>
    <w:p w14:paraId="475C4411" w14:textId="77777777" w:rsidR="002507CB" w:rsidRPr="00921579" w:rsidRDefault="002507CB" w:rsidP="002507CB">
      <w:pPr>
        <w:spacing w:after="0"/>
        <w:ind w:right="1701"/>
        <w:rPr>
          <w:rFonts w:ascii="Times New Roman" w:hAnsi="Times New Roman" w:cs="Times New Roman"/>
          <w:sz w:val="24"/>
          <w:szCs w:val="24"/>
          <w:lang w:val="it-IT"/>
        </w:rPr>
      </w:pPr>
      <w:r w:rsidRPr="00921579">
        <w:rPr>
          <w:rFonts w:ascii="Times New Roman" w:hAnsi="Times New Roman" w:cs="Times New Roman"/>
          <w:sz w:val="24"/>
          <w:szCs w:val="24"/>
          <w:lang w:val="it-IT"/>
        </w:rPr>
        <w:t>29.Poklon paket OPG Didini vrtovi</w:t>
      </w:r>
    </w:p>
    <w:p w14:paraId="39AC155F" w14:textId="77777777" w:rsidR="002507CB" w:rsidRPr="00921579" w:rsidRDefault="002507CB">
      <w:pPr>
        <w:rPr>
          <w:lang w:val="it-IT"/>
        </w:rPr>
      </w:pPr>
    </w:p>
    <w:p w14:paraId="19BCA525" w14:textId="77777777" w:rsidR="007D6135" w:rsidRPr="00921579" w:rsidRDefault="00174497" w:rsidP="00F45644">
      <w:pPr>
        <w:rPr>
          <w:lang w:val="it-IT"/>
        </w:rPr>
      </w:pPr>
      <w:r w:rsidRPr="00921579">
        <w:rPr>
          <w:rStyle w:val="Naslov1Char"/>
          <w:lang w:val="it-IT"/>
        </w:rPr>
        <w:t>Tko može sudjelovati</w:t>
      </w:r>
      <w:r w:rsidRPr="00921579">
        <w:rPr>
          <w:lang w:val="it-IT"/>
        </w:rPr>
        <w:br/>
        <w:t xml:space="preserve">• </w:t>
      </w:r>
      <w:r w:rsidR="00F45644" w:rsidRPr="00921579">
        <w:rPr>
          <w:lang w:val="it-IT"/>
        </w:rPr>
        <w:t>Svi p</w:t>
      </w:r>
      <w:r w:rsidRPr="00921579">
        <w:rPr>
          <w:lang w:val="it-IT"/>
        </w:rPr>
        <w:t>rofesionalni i amaterski autori</w:t>
      </w:r>
      <w:r w:rsidRPr="00921579">
        <w:rPr>
          <w:lang w:val="it-IT"/>
        </w:rPr>
        <w:br/>
        <w:t>• Maloljetnici uz pisanu suglasnost roditelja ili skrbnika</w:t>
      </w:r>
    </w:p>
    <w:p w14:paraId="751848CA" w14:textId="77777777" w:rsidR="007D6135" w:rsidRPr="00921579" w:rsidRDefault="00174497">
      <w:pPr>
        <w:pStyle w:val="Naslov1"/>
        <w:rPr>
          <w:lang w:val="it-IT"/>
        </w:rPr>
      </w:pPr>
      <w:r w:rsidRPr="00921579">
        <w:rPr>
          <w:lang w:val="it-IT"/>
        </w:rPr>
        <w:t>Uvjeti za prijavu</w:t>
      </w:r>
    </w:p>
    <w:p w14:paraId="3FAD711B" w14:textId="77777777" w:rsidR="007D6135" w:rsidRPr="00921579" w:rsidRDefault="00174497">
      <w:pPr>
        <w:rPr>
          <w:lang w:val="it-IT"/>
        </w:rPr>
      </w:pPr>
      <w:r w:rsidRPr="00921579">
        <w:rPr>
          <w:lang w:val="it-IT"/>
        </w:rPr>
        <w:t>• Materijali moraju biti snimljeni na području Općine Pakoštane</w:t>
      </w:r>
      <w:r w:rsidRPr="00921579">
        <w:rPr>
          <w:lang w:val="it-IT"/>
        </w:rPr>
        <w:br/>
        <w:t xml:space="preserve">• Svaki sudionik može prijaviti najviše </w:t>
      </w:r>
      <w:r w:rsidR="002507CB" w:rsidRPr="00921579">
        <w:rPr>
          <w:lang w:val="it-IT"/>
        </w:rPr>
        <w:t xml:space="preserve">tri </w:t>
      </w:r>
      <w:r w:rsidRPr="00921579">
        <w:rPr>
          <w:lang w:val="it-IT"/>
        </w:rPr>
        <w:t>fotografije i/ili</w:t>
      </w:r>
      <w:r w:rsidR="002507CB" w:rsidRPr="00921579">
        <w:rPr>
          <w:lang w:val="it-IT"/>
        </w:rPr>
        <w:t xml:space="preserve"> jedan</w:t>
      </w:r>
      <w:r w:rsidRPr="00921579">
        <w:rPr>
          <w:lang w:val="it-IT"/>
        </w:rPr>
        <w:t xml:space="preserve"> vide</w:t>
      </w:r>
      <w:r w:rsidR="002507CB" w:rsidRPr="00921579">
        <w:rPr>
          <w:lang w:val="it-IT"/>
        </w:rPr>
        <w:t>o</w:t>
      </w:r>
      <w:r w:rsidRPr="00921579">
        <w:rPr>
          <w:lang w:val="it-IT"/>
        </w:rPr>
        <w:t>)</w:t>
      </w:r>
      <w:r w:rsidRPr="00921579">
        <w:rPr>
          <w:lang w:val="it-IT"/>
        </w:rPr>
        <w:br/>
        <w:t>• Uz prijavu je obavezno navesti lokaciju snimanja; kratak opis je opcionalan</w:t>
      </w:r>
      <w:r w:rsidRPr="00921579">
        <w:rPr>
          <w:lang w:val="it-IT"/>
        </w:rPr>
        <w:br/>
        <w:t>• Fotografije moraju biti u boji i visoke rezolucije</w:t>
      </w:r>
      <w:r w:rsidR="00EF22CA" w:rsidRPr="00921579">
        <w:rPr>
          <w:lang w:val="it-IT"/>
        </w:rPr>
        <w:t>, ako se šalju c/b poslati iste i u boji</w:t>
      </w:r>
      <w:r w:rsidRPr="00921579">
        <w:rPr>
          <w:lang w:val="it-IT"/>
        </w:rPr>
        <w:br/>
        <w:t>• Videozapisi mogu trajati najviše 60 sekundi, u .mp4 formatu</w:t>
      </w:r>
      <w:r w:rsidRPr="00921579">
        <w:rPr>
          <w:lang w:val="it-IT"/>
        </w:rPr>
        <w:br/>
        <w:t>• Prijavljeni radovi moraju biti originalni i autorski</w:t>
      </w:r>
    </w:p>
    <w:p w14:paraId="7BD8FF3B" w14:textId="77777777" w:rsidR="007D6135" w:rsidRPr="00921579" w:rsidRDefault="00174497">
      <w:pPr>
        <w:pStyle w:val="Naslov1"/>
        <w:rPr>
          <w:lang w:val="it-IT"/>
        </w:rPr>
      </w:pPr>
      <w:r w:rsidRPr="00921579">
        <w:rPr>
          <w:lang w:val="it-IT"/>
        </w:rPr>
        <w:t>Način prijave</w:t>
      </w:r>
    </w:p>
    <w:p w14:paraId="4EC48640" w14:textId="77777777" w:rsidR="007D6135" w:rsidRPr="00921579" w:rsidRDefault="00174497">
      <w:pPr>
        <w:rPr>
          <w:lang w:val="it-IT"/>
        </w:rPr>
      </w:pPr>
      <w:r w:rsidRPr="00921579">
        <w:rPr>
          <w:lang w:val="it-IT"/>
        </w:rPr>
        <w:t>Radove je moguće poslati:</w:t>
      </w:r>
      <w:r w:rsidRPr="00921579">
        <w:rPr>
          <w:lang w:val="it-IT"/>
        </w:rPr>
        <w:br/>
        <w:t xml:space="preserve">• E-mailom na: </w:t>
      </w:r>
      <w:r w:rsidR="002507CB" w:rsidRPr="00921579">
        <w:rPr>
          <w:color w:val="365F91" w:themeColor="accent1" w:themeShade="BF"/>
          <w:lang w:val="it-IT"/>
        </w:rPr>
        <w:t>foto-natjecaj</w:t>
      </w:r>
      <w:r w:rsidRPr="00921579">
        <w:rPr>
          <w:color w:val="365F91" w:themeColor="accent1" w:themeShade="BF"/>
          <w:lang w:val="it-IT"/>
        </w:rPr>
        <w:t>@</w:t>
      </w:r>
      <w:r w:rsidR="00921579">
        <w:rPr>
          <w:color w:val="365F91" w:themeColor="accent1" w:themeShade="BF"/>
          <w:lang w:val="it-IT"/>
        </w:rPr>
        <w:t>pakostane.hr</w:t>
      </w:r>
      <w:r w:rsidRPr="00921579">
        <w:rPr>
          <w:color w:val="365F91" w:themeColor="accent1" w:themeShade="BF"/>
          <w:lang w:val="it-IT"/>
        </w:rPr>
        <w:t xml:space="preserve"> </w:t>
      </w:r>
      <w:r w:rsidRPr="00921579">
        <w:rPr>
          <w:lang w:val="it-IT"/>
        </w:rPr>
        <w:t>(kao privitak ili putem servisa kao što su WeTransfer, Dropbox i sl.)</w:t>
      </w:r>
      <w:r w:rsidRPr="00921579">
        <w:rPr>
          <w:lang w:val="it-IT"/>
        </w:rPr>
        <w:br/>
      </w:r>
      <w:r w:rsidRPr="00921579">
        <w:rPr>
          <w:lang w:val="it-IT"/>
        </w:rPr>
        <w:br/>
        <w:t>Uz prijavu je potrebno dostaviti:</w:t>
      </w:r>
      <w:r w:rsidRPr="00921579">
        <w:rPr>
          <w:lang w:val="it-IT"/>
        </w:rPr>
        <w:br/>
        <w:t>• Ime i prezime</w:t>
      </w:r>
      <w:r w:rsidRPr="00921579">
        <w:rPr>
          <w:lang w:val="it-IT"/>
        </w:rPr>
        <w:br/>
        <w:t>• OIB</w:t>
      </w:r>
      <w:r w:rsidR="002507CB" w:rsidRPr="00921579">
        <w:rPr>
          <w:lang w:val="it-IT"/>
        </w:rPr>
        <w:t xml:space="preserve"> (za rezidente) ili broj OI ili putovnice (za nerezidente RH)</w:t>
      </w:r>
      <w:r w:rsidRPr="00921579">
        <w:rPr>
          <w:lang w:val="it-IT"/>
        </w:rPr>
        <w:br/>
        <w:t>• Kontakt e-mail i broj mobitela</w:t>
      </w:r>
      <w:r w:rsidRPr="00921579">
        <w:rPr>
          <w:lang w:val="it-IT"/>
        </w:rPr>
        <w:br/>
        <w:t>• Lokaciju snimanja i (po želji) kratak opis rada</w:t>
      </w:r>
    </w:p>
    <w:p w14:paraId="645F1CFD" w14:textId="77777777" w:rsidR="007D6135" w:rsidRPr="00921579" w:rsidRDefault="00174497">
      <w:pPr>
        <w:pStyle w:val="Naslov1"/>
        <w:rPr>
          <w:lang w:val="it-IT"/>
        </w:rPr>
      </w:pPr>
      <w:r w:rsidRPr="00921579">
        <w:rPr>
          <w:lang w:val="it-IT"/>
        </w:rPr>
        <w:t>Društvene mreže</w:t>
      </w:r>
    </w:p>
    <w:p w14:paraId="2FE80AA6" w14:textId="758FC886" w:rsidR="007D6135" w:rsidRPr="00921579" w:rsidRDefault="00174497">
      <w:pPr>
        <w:rPr>
          <w:lang w:val="it-IT"/>
        </w:rPr>
      </w:pPr>
      <w:r w:rsidRPr="00921579">
        <w:rPr>
          <w:lang w:val="it-IT"/>
        </w:rPr>
        <w:t xml:space="preserve">Sudionici koji koriste Instagram ili Facebook </w:t>
      </w:r>
      <w:r w:rsidR="002507CB" w:rsidRPr="00921579">
        <w:rPr>
          <w:lang w:val="it-IT"/>
        </w:rPr>
        <w:t>mogu ako žele</w:t>
      </w:r>
      <w:r w:rsidRPr="00921579">
        <w:rPr>
          <w:lang w:val="it-IT"/>
        </w:rPr>
        <w:t xml:space="preserve"> objav</w:t>
      </w:r>
      <w:r w:rsidR="00EF22CA" w:rsidRPr="00921579">
        <w:rPr>
          <w:lang w:val="it-IT"/>
        </w:rPr>
        <w:t>iti</w:t>
      </w:r>
      <w:r w:rsidRPr="00921579">
        <w:rPr>
          <w:lang w:val="it-IT"/>
        </w:rPr>
        <w:t xml:space="preserve"> svoj rad na vlastitom profilu, koristeći hashtag #TvojDozivljajNasaPrica i označavanjem službene stranice TZ</w:t>
      </w:r>
      <w:r w:rsidR="00A62C2F">
        <w:rPr>
          <w:lang w:val="it-IT"/>
        </w:rPr>
        <w:t>O</w:t>
      </w:r>
      <w:r w:rsidRPr="00921579">
        <w:rPr>
          <w:lang w:val="it-IT"/>
        </w:rPr>
        <w:t xml:space="preserve"> Pakoštane – @pakostane</w:t>
      </w:r>
      <w:r w:rsidR="00EF22CA" w:rsidRPr="00921579">
        <w:rPr>
          <w:lang w:val="it-IT"/>
        </w:rPr>
        <w:t>_destination</w:t>
      </w:r>
      <w:r w:rsidRPr="00921579">
        <w:rPr>
          <w:lang w:val="it-IT"/>
        </w:rPr>
        <w:t>.</w:t>
      </w:r>
      <w:r w:rsidR="00E21356">
        <w:rPr>
          <w:lang w:val="it-IT"/>
        </w:rPr>
        <w:t xml:space="preserve"> Možete nas zapratiti kako biste prvi saznali tko su dobitnici nagrada.</w:t>
      </w:r>
    </w:p>
    <w:p w14:paraId="73ED5BFE" w14:textId="77777777" w:rsidR="007D6135" w:rsidRPr="00921579" w:rsidRDefault="00174497">
      <w:pPr>
        <w:pStyle w:val="Naslov1"/>
        <w:rPr>
          <w:lang w:val="it-IT"/>
        </w:rPr>
      </w:pPr>
      <w:r w:rsidRPr="00921579">
        <w:rPr>
          <w:lang w:val="it-IT"/>
        </w:rPr>
        <w:lastRenderedPageBreak/>
        <w:t>Prava korištenja</w:t>
      </w:r>
    </w:p>
    <w:p w14:paraId="73EF095E" w14:textId="3F97559A" w:rsidR="007D6135" w:rsidRPr="00921579" w:rsidRDefault="00174497">
      <w:pPr>
        <w:rPr>
          <w:lang w:val="it-IT"/>
        </w:rPr>
      </w:pPr>
      <w:r w:rsidRPr="00921579">
        <w:rPr>
          <w:lang w:val="it-IT"/>
        </w:rPr>
        <w:t xml:space="preserve">Prijavom na natječaj sudionici daju pravo </w:t>
      </w:r>
      <w:r w:rsidR="00A62C2F">
        <w:rPr>
          <w:lang w:val="it-IT"/>
        </w:rPr>
        <w:t>t</w:t>
      </w:r>
      <w:r w:rsidR="00EF22CA" w:rsidRPr="00921579">
        <w:rPr>
          <w:lang w:val="it-IT"/>
        </w:rPr>
        <w:t xml:space="preserve">urističkoj </w:t>
      </w:r>
      <w:r w:rsidR="00A62C2F">
        <w:rPr>
          <w:lang w:val="it-IT"/>
        </w:rPr>
        <w:t>z</w:t>
      </w:r>
      <w:r w:rsidR="00EF22CA" w:rsidRPr="00921579">
        <w:rPr>
          <w:lang w:val="it-IT"/>
        </w:rPr>
        <w:t>ajednici</w:t>
      </w:r>
      <w:r w:rsidR="00A62C2F">
        <w:rPr>
          <w:lang w:val="it-IT"/>
        </w:rPr>
        <w:t xml:space="preserve"> općine</w:t>
      </w:r>
      <w:r w:rsidRPr="00921579">
        <w:rPr>
          <w:lang w:val="it-IT"/>
        </w:rPr>
        <w:t xml:space="preserve"> Pakoštane</w:t>
      </w:r>
      <w:r w:rsidR="00EF22CA" w:rsidRPr="00921579">
        <w:rPr>
          <w:lang w:val="it-IT"/>
        </w:rPr>
        <w:t xml:space="preserve"> i partnerima u natječaju</w:t>
      </w:r>
      <w:r w:rsidRPr="00921579">
        <w:rPr>
          <w:lang w:val="it-IT"/>
        </w:rPr>
        <w:t xml:space="preserve"> na korištenje pristiglih materijala u promotivne svrhe, bez vremenskog ograničenja i bez dodatne naknade.</w:t>
      </w:r>
      <w:r w:rsidR="00921579">
        <w:rPr>
          <w:lang w:val="it-IT"/>
        </w:rPr>
        <w:t xml:space="preserve"> Također daju suglasnost na korištenje osobnih podataka u svrhu provedbe natječaja.</w:t>
      </w:r>
    </w:p>
    <w:p w14:paraId="34476325" w14:textId="77777777" w:rsidR="007D6135" w:rsidRPr="00921579" w:rsidRDefault="00174497">
      <w:pPr>
        <w:pStyle w:val="Naslov1"/>
        <w:rPr>
          <w:lang w:val="it-IT"/>
        </w:rPr>
      </w:pPr>
      <w:r w:rsidRPr="00921579">
        <w:rPr>
          <w:lang w:val="it-IT"/>
        </w:rPr>
        <w:t>Objava rezultata</w:t>
      </w:r>
    </w:p>
    <w:p w14:paraId="31B34FFE" w14:textId="2BBBCD4A" w:rsidR="007D6135" w:rsidRPr="002507CB" w:rsidRDefault="00174497">
      <w:pPr>
        <w:rPr>
          <w:lang w:val="it-IT"/>
        </w:rPr>
      </w:pPr>
      <w:r w:rsidRPr="00921579">
        <w:rPr>
          <w:lang w:val="it-IT"/>
        </w:rPr>
        <w:t>Pobjednički radovi bit će objavljeni na službenim kanalima TZ</w:t>
      </w:r>
      <w:r w:rsidR="00A62C2F">
        <w:rPr>
          <w:lang w:val="it-IT"/>
        </w:rPr>
        <w:t>O</w:t>
      </w:r>
      <w:r w:rsidRPr="00921579">
        <w:rPr>
          <w:lang w:val="it-IT"/>
        </w:rPr>
        <w:t xml:space="preserve"> Pakoštane najkasnije do </w:t>
      </w:r>
      <w:r w:rsidR="002507CB" w:rsidRPr="00921579">
        <w:rPr>
          <w:lang w:val="it-IT"/>
        </w:rPr>
        <w:t>31</w:t>
      </w:r>
      <w:r w:rsidRPr="00921579">
        <w:rPr>
          <w:lang w:val="it-IT"/>
        </w:rPr>
        <w:t xml:space="preserve">. </w:t>
      </w:r>
      <w:r w:rsidR="002507CB" w:rsidRPr="00921579">
        <w:rPr>
          <w:lang w:val="it-IT"/>
        </w:rPr>
        <w:t>prosinca</w:t>
      </w:r>
      <w:r w:rsidRPr="00921579">
        <w:rPr>
          <w:lang w:val="it-IT"/>
        </w:rPr>
        <w:t xml:space="preserve"> 2025. godine. </w:t>
      </w:r>
      <w:r w:rsidRPr="002507CB">
        <w:rPr>
          <w:lang w:val="it-IT"/>
        </w:rPr>
        <w:t>U slučaju nepredviđenih okolnosti, organizator zadržava pravo izmjene termina objave.</w:t>
      </w:r>
    </w:p>
    <w:sectPr w:rsidR="007D6135" w:rsidRPr="002507C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1B027" w14:textId="77777777" w:rsidR="00897CD6" w:rsidRDefault="00897CD6" w:rsidP="00547740">
      <w:pPr>
        <w:spacing w:after="0" w:line="240" w:lineRule="auto"/>
      </w:pPr>
      <w:r>
        <w:separator/>
      </w:r>
    </w:p>
  </w:endnote>
  <w:endnote w:type="continuationSeparator" w:id="0">
    <w:p w14:paraId="28DE1439" w14:textId="77777777" w:rsidR="00897CD6" w:rsidRDefault="00897CD6" w:rsidP="00547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77473" w14:textId="77777777" w:rsidR="00897CD6" w:rsidRDefault="00897CD6" w:rsidP="00547740">
      <w:pPr>
        <w:spacing w:after="0" w:line="240" w:lineRule="auto"/>
      </w:pPr>
      <w:r>
        <w:separator/>
      </w:r>
    </w:p>
  </w:footnote>
  <w:footnote w:type="continuationSeparator" w:id="0">
    <w:p w14:paraId="6A8D7139" w14:textId="77777777" w:rsidR="00897CD6" w:rsidRDefault="00897CD6" w:rsidP="005477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656679"/>
    <w:multiLevelType w:val="hybridMultilevel"/>
    <w:tmpl w:val="E94CB9C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8666A59"/>
    <w:multiLevelType w:val="hybridMultilevel"/>
    <w:tmpl w:val="70A4AD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F02C7"/>
    <w:multiLevelType w:val="hybridMultilevel"/>
    <w:tmpl w:val="918295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817546">
    <w:abstractNumId w:val="8"/>
  </w:num>
  <w:num w:numId="2" w16cid:durableId="1993438790">
    <w:abstractNumId w:val="6"/>
  </w:num>
  <w:num w:numId="3" w16cid:durableId="605234796">
    <w:abstractNumId w:val="5"/>
  </w:num>
  <w:num w:numId="4" w16cid:durableId="1935480966">
    <w:abstractNumId w:val="4"/>
  </w:num>
  <w:num w:numId="5" w16cid:durableId="2005280335">
    <w:abstractNumId w:val="7"/>
  </w:num>
  <w:num w:numId="6" w16cid:durableId="1446777787">
    <w:abstractNumId w:val="3"/>
  </w:num>
  <w:num w:numId="7" w16cid:durableId="1939485313">
    <w:abstractNumId w:val="2"/>
  </w:num>
  <w:num w:numId="8" w16cid:durableId="1593393450">
    <w:abstractNumId w:val="1"/>
  </w:num>
  <w:num w:numId="9" w16cid:durableId="1488669550">
    <w:abstractNumId w:val="0"/>
  </w:num>
  <w:num w:numId="10" w16cid:durableId="1154759239">
    <w:abstractNumId w:val="10"/>
  </w:num>
  <w:num w:numId="11" w16cid:durableId="1100099544">
    <w:abstractNumId w:val="11"/>
  </w:num>
  <w:num w:numId="12" w16cid:durableId="3361579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4497"/>
    <w:rsid w:val="002507CB"/>
    <w:rsid w:val="0029639D"/>
    <w:rsid w:val="002B6545"/>
    <w:rsid w:val="002D73D5"/>
    <w:rsid w:val="00326F90"/>
    <w:rsid w:val="00547740"/>
    <w:rsid w:val="007D6135"/>
    <w:rsid w:val="00897CD6"/>
    <w:rsid w:val="00921579"/>
    <w:rsid w:val="00A62C2F"/>
    <w:rsid w:val="00AA1D8D"/>
    <w:rsid w:val="00B47730"/>
    <w:rsid w:val="00B5699A"/>
    <w:rsid w:val="00BD292D"/>
    <w:rsid w:val="00CB0664"/>
    <w:rsid w:val="00CF7A7E"/>
    <w:rsid w:val="00E21356"/>
    <w:rsid w:val="00EF22CA"/>
    <w:rsid w:val="00F23837"/>
    <w:rsid w:val="00F45644"/>
    <w:rsid w:val="00FC693F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054E39"/>
  <w14:defaultImageDpi w14:val="300"/>
  <w15:docId w15:val="{EF821F6E-E7FB-4E6A-96AC-5155FDAF1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4F9C2E-7D67-45C1-8FEF-39305706A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520</Words>
  <Characters>2964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Ivona</cp:lastModifiedBy>
  <cp:revision>5</cp:revision>
  <dcterms:created xsi:type="dcterms:W3CDTF">2025-04-14T08:45:00Z</dcterms:created>
  <dcterms:modified xsi:type="dcterms:W3CDTF">2025-04-15T06:20:00Z</dcterms:modified>
  <cp:category/>
</cp:coreProperties>
</file>