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3C95D" w14:textId="77777777" w:rsidR="00F9426B" w:rsidRPr="00F9426B" w:rsidRDefault="00F9426B" w:rsidP="00F9426B">
      <w:pPr>
        <w:pStyle w:val="Naslov1"/>
        <w:rPr>
          <w:b w:val="0"/>
          <w:bCs w:val="0"/>
          <w:color w:val="17365D" w:themeColor="text2" w:themeShade="BF"/>
          <w:spacing w:val="5"/>
          <w:kern w:val="28"/>
          <w:sz w:val="52"/>
          <w:szCs w:val="52"/>
        </w:rPr>
      </w:pPr>
      <w:r w:rsidRPr="00F9426B">
        <w:rPr>
          <w:b w:val="0"/>
          <w:bCs w:val="0"/>
          <w:color w:val="17365D" w:themeColor="text2" w:themeShade="BF"/>
          <w:spacing w:val="5"/>
          <w:kern w:val="28"/>
          <w:sz w:val="52"/>
          <w:szCs w:val="52"/>
        </w:rPr>
        <w:t>Notice – Photo and Video Contest “Your Experience, Our Story”</w:t>
      </w:r>
    </w:p>
    <w:p w14:paraId="09751E7C" w14:textId="77777777" w:rsidR="00F9426B" w:rsidRDefault="00F9426B" w:rsidP="00984BF6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it-IT"/>
        </w:rPr>
      </w:pPr>
      <w:proofErr w:type="spellStart"/>
      <w:r w:rsidRPr="00F9426B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it-IT"/>
        </w:rPr>
        <w:t>Announcement</w:t>
      </w:r>
      <w:proofErr w:type="spellEnd"/>
      <w:r w:rsidRPr="00F9426B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it-IT"/>
        </w:rPr>
        <w:t xml:space="preserve"> of </w:t>
      </w:r>
      <w:proofErr w:type="spellStart"/>
      <w:r w:rsidRPr="00F9426B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it-IT"/>
        </w:rPr>
        <w:t>Results</w:t>
      </w:r>
      <w:proofErr w:type="spellEnd"/>
    </w:p>
    <w:p w14:paraId="45F33753" w14:textId="77777777" w:rsidR="00F9426B" w:rsidRPr="00F9426B" w:rsidRDefault="00F9426B" w:rsidP="00F9426B">
      <w:pPr>
        <w:rPr>
          <w:lang w:val="it-IT"/>
        </w:rPr>
      </w:pPr>
      <w:r w:rsidRPr="00F9426B">
        <w:rPr>
          <w:lang w:val="it-IT"/>
        </w:rPr>
        <w:t xml:space="preserve">Due to </w:t>
      </w:r>
      <w:proofErr w:type="spellStart"/>
      <w:r w:rsidRPr="00F9426B">
        <w:rPr>
          <w:lang w:val="it-IT"/>
        </w:rPr>
        <w:t>changes</w:t>
      </w:r>
      <w:proofErr w:type="spellEnd"/>
      <w:r w:rsidRPr="00F9426B">
        <w:rPr>
          <w:lang w:val="it-IT"/>
        </w:rPr>
        <w:t xml:space="preserve"> in the timeline for the review and </w:t>
      </w:r>
      <w:proofErr w:type="spellStart"/>
      <w:r w:rsidRPr="00F9426B">
        <w:rPr>
          <w:lang w:val="it-IT"/>
        </w:rPr>
        <w:t>evaluation</w:t>
      </w:r>
      <w:proofErr w:type="spellEnd"/>
      <w:r w:rsidRPr="00F9426B">
        <w:rPr>
          <w:lang w:val="it-IT"/>
        </w:rPr>
        <w:t xml:space="preserve"> of </w:t>
      </w:r>
      <w:proofErr w:type="spellStart"/>
      <w:r w:rsidRPr="00F9426B">
        <w:rPr>
          <w:lang w:val="it-IT"/>
        </w:rPr>
        <w:t>submitted</w:t>
      </w:r>
      <w:proofErr w:type="spellEnd"/>
      <w:r w:rsidRPr="00F9426B">
        <w:rPr>
          <w:lang w:val="it-IT"/>
        </w:rPr>
        <w:t xml:space="preserve"> entries, the </w:t>
      </w:r>
      <w:proofErr w:type="spellStart"/>
      <w:r w:rsidRPr="00F9426B">
        <w:rPr>
          <w:lang w:val="it-IT"/>
        </w:rPr>
        <w:t>Tourist</w:t>
      </w:r>
      <w:proofErr w:type="spellEnd"/>
      <w:r w:rsidRPr="00F9426B">
        <w:rPr>
          <w:lang w:val="it-IT"/>
        </w:rPr>
        <w:t xml:space="preserve"> Board of the </w:t>
      </w:r>
      <w:proofErr w:type="spellStart"/>
      <w:r w:rsidRPr="00F9426B">
        <w:rPr>
          <w:lang w:val="it-IT"/>
        </w:rPr>
        <w:t>Municipality</w:t>
      </w:r>
      <w:proofErr w:type="spellEnd"/>
      <w:r w:rsidRPr="00F9426B">
        <w:rPr>
          <w:lang w:val="it-IT"/>
        </w:rPr>
        <w:t xml:space="preserve"> of </w:t>
      </w:r>
      <w:proofErr w:type="spellStart"/>
      <w:r w:rsidRPr="00F9426B">
        <w:rPr>
          <w:lang w:val="it-IT"/>
        </w:rPr>
        <w:t>Pakoštane</w:t>
      </w:r>
      <w:proofErr w:type="spellEnd"/>
      <w:r w:rsidRPr="00F9426B">
        <w:rPr>
          <w:lang w:val="it-IT"/>
        </w:rPr>
        <w:t xml:space="preserve"> </w:t>
      </w:r>
      <w:proofErr w:type="spellStart"/>
      <w:r w:rsidRPr="00F9426B">
        <w:rPr>
          <w:lang w:val="it-IT"/>
        </w:rPr>
        <w:t>informs</w:t>
      </w:r>
      <w:proofErr w:type="spellEnd"/>
      <w:r w:rsidRPr="00F9426B">
        <w:rPr>
          <w:lang w:val="it-IT"/>
        </w:rPr>
        <w:t xml:space="preserve"> </w:t>
      </w:r>
      <w:proofErr w:type="spellStart"/>
      <w:r w:rsidRPr="00F9426B">
        <w:rPr>
          <w:lang w:val="it-IT"/>
        </w:rPr>
        <w:t>all</w:t>
      </w:r>
      <w:proofErr w:type="spellEnd"/>
      <w:r w:rsidRPr="00F9426B">
        <w:rPr>
          <w:lang w:val="it-IT"/>
        </w:rPr>
        <w:t xml:space="preserve"> </w:t>
      </w:r>
      <w:proofErr w:type="spellStart"/>
      <w:r w:rsidRPr="00F9426B">
        <w:rPr>
          <w:lang w:val="it-IT"/>
        </w:rPr>
        <w:t>participants</w:t>
      </w:r>
      <w:proofErr w:type="spellEnd"/>
      <w:r w:rsidRPr="00F9426B">
        <w:rPr>
          <w:lang w:val="it-IT"/>
        </w:rPr>
        <w:t xml:space="preserve"> </w:t>
      </w:r>
      <w:proofErr w:type="spellStart"/>
      <w:r w:rsidRPr="00F9426B">
        <w:rPr>
          <w:lang w:val="it-IT"/>
        </w:rPr>
        <w:t>that</w:t>
      </w:r>
      <w:proofErr w:type="spellEnd"/>
      <w:r w:rsidRPr="00F9426B">
        <w:rPr>
          <w:lang w:val="it-IT"/>
        </w:rPr>
        <w:t xml:space="preserve"> the </w:t>
      </w:r>
      <w:proofErr w:type="spellStart"/>
      <w:r w:rsidRPr="00F9426B">
        <w:rPr>
          <w:lang w:val="it-IT"/>
        </w:rPr>
        <w:t>selection</w:t>
      </w:r>
      <w:proofErr w:type="spellEnd"/>
      <w:r w:rsidRPr="00F9426B">
        <w:rPr>
          <w:lang w:val="it-IT"/>
        </w:rPr>
        <w:t xml:space="preserve"> </w:t>
      </w:r>
      <w:proofErr w:type="spellStart"/>
      <w:r w:rsidRPr="00F9426B">
        <w:rPr>
          <w:lang w:val="it-IT"/>
        </w:rPr>
        <w:t>process</w:t>
      </w:r>
      <w:proofErr w:type="spellEnd"/>
      <w:r w:rsidRPr="00F9426B">
        <w:rPr>
          <w:lang w:val="it-IT"/>
        </w:rPr>
        <w:t xml:space="preserve"> of the </w:t>
      </w:r>
      <w:proofErr w:type="spellStart"/>
      <w:r w:rsidRPr="00F9426B">
        <w:rPr>
          <w:lang w:val="it-IT"/>
        </w:rPr>
        <w:t>winning</w:t>
      </w:r>
      <w:proofErr w:type="spellEnd"/>
      <w:r w:rsidRPr="00F9426B">
        <w:rPr>
          <w:lang w:val="it-IT"/>
        </w:rPr>
        <w:t xml:space="preserve"> works </w:t>
      </w:r>
      <w:proofErr w:type="spellStart"/>
      <w:r w:rsidRPr="00F9426B">
        <w:rPr>
          <w:lang w:val="it-IT"/>
        </w:rPr>
        <w:t>will</w:t>
      </w:r>
      <w:proofErr w:type="spellEnd"/>
      <w:r w:rsidRPr="00F9426B">
        <w:rPr>
          <w:lang w:val="it-IT"/>
        </w:rPr>
        <w:t xml:space="preserve"> be </w:t>
      </w:r>
      <w:proofErr w:type="spellStart"/>
      <w:r w:rsidRPr="00F9426B">
        <w:rPr>
          <w:lang w:val="it-IT"/>
        </w:rPr>
        <w:t>completed</w:t>
      </w:r>
      <w:proofErr w:type="spellEnd"/>
      <w:r w:rsidRPr="00F9426B">
        <w:rPr>
          <w:lang w:val="it-IT"/>
        </w:rPr>
        <w:t xml:space="preserve"> by 15 </w:t>
      </w:r>
      <w:proofErr w:type="spellStart"/>
      <w:r w:rsidRPr="00F9426B">
        <w:rPr>
          <w:lang w:val="it-IT"/>
        </w:rPr>
        <w:t>January</w:t>
      </w:r>
      <w:proofErr w:type="spellEnd"/>
      <w:r w:rsidRPr="00F9426B">
        <w:rPr>
          <w:lang w:val="it-IT"/>
        </w:rPr>
        <w:t xml:space="preserve"> 2026. </w:t>
      </w:r>
      <w:proofErr w:type="spellStart"/>
      <w:r w:rsidRPr="00F9426B">
        <w:rPr>
          <w:lang w:val="it-IT"/>
        </w:rPr>
        <w:t>Consequently</w:t>
      </w:r>
      <w:proofErr w:type="spellEnd"/>
      <w:r w:rsidRPr="00F9426B">
        <w:rPr>
          <w:lang w:val="it-IT"/>
        </w:rPr>
        <w:t xml:space="preserve">, the </w:t>
      </w:r>
      <w:proofErr w:type="spellStart"/>
      <w:r w:rsidRPr="00F9426B">
        <w:rPr>
          <w:lang w:val="it-IT"/>
        </w:rPr>
        <w:t>winning</w:t>
      </w:r>
      <w:proofErr w:type="spellEnd"/>
      <w:r w:rsidRPr="00F9426B">
        <w:rPr>
          <w:lang w:val="it-IT"/>
        </w:rPr>
        <w:t xml:space="preserve"> entries </w:t>
      </w:r>
      <w:proofErr w:type="spellStart"/>
      <w:r w:rsidRPr="00F9426B">
        <w:rPr>
          <w:lang w:val="it-IT"/>
        </w:rPr>
        <w:t>will</w:t>
      </w:r>
      <w:proofErr w:type="spellEnd"/>
      <w:r w:rsidRPr="00F9426B">
        <w:rPr>
          <w:lang w:val="it-IT"/>
        </w:rPr>
        <w:t xml:space="preserve"> be </w:t>
      </w:r>
      <w:proofErr w:type="spellStart"/>
      <w:r w:rsidRPr="00F9426B">
        <w:rPr>
          <w:lang w:val="it-IT"/>
        </w:rPr>
        <w:t>announced</w:t>
      </w:r>
      <w:proofErr w:type="spellEnd"/>
      <w:r w:rsidRPr="00F9426B">
        <w:rPr>
          <w:lang w:val="it-IT"/>
        </w:rPr>
        <w:t xml:space="preserve"> </w:t>
      </w:r>
      <w:proofErr w:type="spellStart"/>
      <w:r w:rsidRPr="00F9426B">
        <w:rPr>
          <w:lang w:val="it-IT"/>
        </w:rPr>
        <w:t>through</w:t>
      </w:r>
      <w:proofErr w:type="spellEnd"/>
      <w:r w:rsidRPr="00F9426B">
        <w:rPr>
          <w:lang w:val="it-IT"/>
        </w:rPr>
        <w:t xml:space="preserve"> the official </w:t>
      </w:r>
      <w:proofErr w:type="spellStart"/>
      <w:r w:rsidRPr="00F9426B">
        <w:rPr>
          <w:lang w:val="it-IT"/>
        </w:rPr>
        <w:t>communication</w:t>
      </w:r>
      <w:proofErr w:type="spellEnd"/>
      <w:r w:rsidRPr="00F9426B">
        <w:rPr>
          <w:lang w:val="it-IT"/>
        </w:rPr>
        <w:t xml:space="preserve"> </w:t>
      </w:r>
      <w:proofErr w:type="spellStart"/>
      <w:r w:rsidRPr="00F9426B">
        <w:rPr>
          <w:lang w:val="it-IT"/>
        </w:rPr>
        <w:t>channels</w:t>
      </w:r>
      <w:proofErr w:type="spellEnd"/>
      <w:r w:rsidRPr="00F9426B">
        <w:rPr>
          <w:lang w:val="it-IT"/>
        </w:rPr>
        <w:t xml:space="preserve"> of the </w:t>
      </w:r>
      <w:proofErr w:type="spellStart"/>
      <w:r w:rsidRPr="00F9426B">
        <w:rPr>
          <w:lang w:val="it-IT"/>
        </w:rPr>
        <w:t>Tourist</w:t>
      </w:r>
      <w:proofErr w:type="spellEnd"/>
      <w:r w:rsidRPr="00F9426B">
        <w:rPr>
          <w:lang w:val="it-IT"/>
        </w:rPr>
        <w:t xml:space="preserve"> Board of the </w:t>
      </w:r>
      <w:proofErr w:type="spellStart"/>
      <w:r w:rsidRPr="00F9426B">
        <w:rPr>
          <w:lang w:val="it-IT"/>
        </w:rPr>
        <w:t>Municipality</w:t>
      </w:r>
      <w:proofErr w:type="spellEnd"/>
      <w:r w:rsidRPr="00F9426B">
        <w:rPr>
          <w:lang w:val="it-IT"/>
        </w:rPr>
        <w:t xml:space="preserve"> of </w:t>
      </w:r>
      <w:proofErr w:type="spellStart"/>
      <w:r w:rsidRPr="00F9426B">
        <w:rPr>
          <w:lang w:val="it-IT"/>
        </w:rPr>
        <w:t>Pakoštane</w:t>
      </w:r>
      <w:proofErr w:type="spellEnd"/>
      <w:r w:rsidRPr="00F9426B">
        <w:rPr>
          <w:lang w:val="it-IT"/>
        </w:rPr>
        <w:t xml:space="preserve"> no </w:t>
      </w:r>
      <w:proofErr w:type="spellStart"/>
      <w:r w:rsidRPr="00F9426B">
        <w:rPr>
          <w:lang w:val="it-IT"/>
        </w:rPr>
        <w:t>later</w:t>
      </w:r>
      <w:proofErr w:type="spellEnd"/>
      <w:r w:rsidRPr="00F9426B">
        <w:rPr>
          <w:lang w:val="it-IT"/>
        </w:rPr>
        <w:t xml:space="preserve"> </w:t>
      </w:r>
      <w:proofErr w:type="spellStart"/>
      <w:r w:rsidRPr="00F9426B">
        <w:rPr>
          <w:lang w:val="it-IT"/>
        </w:rPr>
        <w:t>than</w:t>
      </w:r>
      <w:proofErr w:type="spellEnd"/>
      <w:r w:rsidRPr="00F9426B">
        <w:rPr>
          <w:lang w:val="it-IT"/>
        </w:rPr>
        <w:t xml:space="preserve"> 15 </w:t>
      </w:r>
      <w:proofErr w:type="spellStart"/>
      <w:r w:rsidRPr="00F9426B">
        <w:rPr>
          <w:lang w:val="it-IT"/>
        </w:rPr>
        <w:t>January</w:t>
      </w:r>
      <w:proofErr w:type="spellEnd"/>
      <w:r w:rsidRPr="00F9426B">
        <w:rPr>
          <w:lang w:val="it-IT"/>
        </w:rPr>
        <w:t xml:space="preserve"> 2026.</w:t>
      </w:r>
    </w:p>
    <w:p w14:paraId="1E9E50C2" w14:textId="77777777" w:rsidR="00F9426B" w:rsidRPr="00F9426B" w:rsidRDefault="00F9426B" w:rsidP="00F9426B">
      <w:pPr>
        <w:rPr>
          <w:lang w:val="it-IT"/>
        </w:rPr>
      </w:pPr>
    </w:p>
    <w:p w14:paraId="3A8CE1A4" w14:textId="77777777" w:rsidR="00F9426B" w:rsidRPr="00F9426B" w:rsidRDefault="00F9426B" w:rsidP="00F9426B">
      <w:pPr>
        <w:rPr>
          <w:lang w:val="it-IT"/>
        </w:rPr>
      </w:pPr>
      <w:r w:rsidRPr="00F9426B">
        <w:rPr>
          <w:lang w:val="it-IT"/>
        </w:rPr>
        <w:t xml:space="preserve">The </w:t>
      </w:r>
      <w:proofErr w:type="spellStart"/>
      <w:r w:rsidRPr="00F9426B">
        <w:rPr>
          <w:lang w:val="it-IT"/>
        </w:rPr>
        <w:t>announcement</w:t>
      </w:r>
      <w:proofErr w:type="spellEnd"/>
      <w:r w:rsidRPr="00F9426B">
        <w:rPr>
          <w:lang w:val="it-IT"/>
        </w:rPr>
        <w:t xml:space="preserve"> of </w:t>
      </w:r>
      <w:proofErr w:type="spellStart"/>
      <w:r w:rsidRPr="00F9426B">
        <w:rPr>
          <w:lang w:val="it-IT"/>
        </w:rPr>
        <w:t>results</w:t>
      </w:r>
      <w:proofErr w:type="spellEnd"/>
      <w:r w:rsidRPr="00F9426B">
        <w:rPr>
          <w:lang w:val="it-IT"/>
        </w:rPr>
        <w:t xml:space="preserve"> </w:t>
      </w:r>
      <w:proofErr w:type="spellStart"/>
      <w:r w:rsidRPr="00F9426B">
        <w:rPr>
          <w:lang w:val="it-IT"/>
        </w:rPr>
        <w:t>shall</w:t>
      </w:r>
      <w:proofErr w:type="spellEnd"/>
      <w:r w:rsidRPr="00F9426B">
        <w:rPr>
          <w:lang w:val="it-IT"/>
        </w:rPr>
        <w:t xml:space="preserve"> be </w:t>
      </w:r>
      <w:proofErr w:type="spellStart"/>
      <w:r w:rsidRPr="00F9426B">
        <w:rPr>
          <w:lang w:val="it-IT"/>
        </w:rPr>
        <w:t>considered</w:t>
      </w:r>
      <w:proofErr w:type="spellEnd"/>
      <w:r w:rsidRPr="00F9426B">
        <w:rPr>
          <w:lang w:val="it-IT"/>
        </w:rPr>
        <w:t xml:space="preserve"> official and </w:t>
      </w:r>
      <w:proofErr w:type="spellStart"/>
      <w:r w:rsidRPr="00F9426B">
        <w:rPr>
          <w:lang w:val="it-IT"/>
        </w:rPr>
        <w:t>valid</w:t>
      </w:r>
      <w:proofErr w:type="spellEnd"/>
      <w:r w:rsidRPr="00F9426B">
        <w:rPr>
          <w:lang w:val="it-IT"/>
        </w:rPr>
        <w:t xml:space="preserve"> </w:t>
      </w:r>
      <w:proofErr w:type="spellStart"/>
      <w:r w:rsidRPr="00F9426B">
        <w:rPr>
          <w:lang w:val="it-IT"/>
        </w:rPr>
        <w:t>at</w:t>
      </w:r>
      <w:proofErr w:type="spellEnd"/>
      <w:r w:rsidRPr="00F9426B">
        <w:rPr>
          <w:lang w:val="it-IT"/>
        </w:rPr>
        <w:t xml:space="preserve"> the moment of </w:t>
      </w:r>
      <w:proofErr w:type="spellStart"/>
      <w:r w:rsidRPr="00F9426B">
        <w:rPr>
          <w:lang w:val="it-IT"/>
        </w:rPr>
        <w:t>publication</w:t>
      </w:r>
      <w:proofErr w:type="spellEnd"/>
      <w:r w:rsidRPr="00F9426B">
        <w:rPr>
          <w:lang w:val="it-IT"/>
        </w:rPr>
        <w:t xml:space="preserve"> on the </w:t>
      </w:r>
      <w:proofErr w:type="spellStart"/>
      <w:r w:rsidRPr="00F9426B">
        <w:rPr>
          <w:lang w:val="it-IT"/>
        </w:rPr>
        <w:t>aforementioned</w:t>
      </w:r>
      <w:proofErr w:type="spellEnd"/>
      <w:r w:rsidRPr="00F9426B">
        <w:rPr>
          <w:lang w:val="it-IT"/>
        </w:rPr>
        <w:t xml:space="preserve"> </w:t>
      </w:r>
      <w:proofErr w:type="spellStart"/>
      <w:r w:rsidRPr="00F9426B">
        <w:rPr>
          <w:lang w:val="it-IT"/>
        </w:rPr>
        <w:t>channels</w:t>
      </w:r>
      <w:proofErr w:type="spellEnd"/>
      <w:r w:rsidRPr="00F9426B">
        <w:rPr>
          <w:lang w:val="it-IT"/>
        </w:rPr>
        <w:t xml:space="preserve">. The </w:t>
      </w:r>
      <w:proofErr w:type="spellStart"/>
      <w:r w:rsidRPr="00F9426B">
        <w:rPr>
          <w:lang w:val="it-IT"/>
        </w:rPr>
        <w:t>Tourist</w:t>
      </w:r>
      <w:proofErr w:type="spellEnd"/>
      <w:r w:rsidRPr="00F9426B">
        <w:rPr>
          <w:lang w:val="it-IT"/>
        </w:rPr>
        <w:t xml:space="preserve"> Board of the </w:t>
      </w:r>
      <w:proofErr w:type="spellStart"/>
      <w:r w:rsidRPr="00F9426B">
        <w:rPr>
          <w:lang w:val="it-IT"/>
        </w:rPr>
        <w:t>Municipality</w:t>
      </w:r>
      <w:proofErr w:type="spellEnd"/>
      <w:r w:rsidRPr="00F9426B">
        <w:rPr>
          <w:lang w:val="it-IT"/>
        </w:rPr>
        <w:t xml:space="preserve"> of </w:t>
      </w:r>
      <w:proofErr w:type="spellStart"/>
      <w:r w:rsidRPr="00F9426B">
        <w:rPr>
          <w:lang w:val="it-IT"/>
        </w:rPr>
        <w:t>Pakoštane</w:t>
      </w:r>
      <w:proofErr w:type="spellEnd"/>
      <w:r w:rsidRPr="00F9426B">
        <w:rPr>
          <w:lang w:val="it-IT"/>
        </w:rPr>
        <w:t xml:space="preserve"> </w:t>
      </w:r>
      <w:proofErr w:type="spellStart"/>
      <w:r w:rsidRPr="00F9426B">
        <w:rPr>
          <w:lang w:val="it-IT"/>
        </w:rPr>
        <w:t>reserves</w:t>
      </w:r>
      <w:proofErr w:type="spellEnd"/>
      <w:r w:rsidRPr="00F9426B">
        <w:rPr>
          <w:lang w:val="it-IT"/>
        </w:rPr>
        <w:t xml:space="preserve"> the </w:t>
      </w:r>
      <w:proofErr w:type="spellStart"/>
      <w:r w:rsidRPr="00F9426B">
        <w:rPr>
          <w:lang w:val="it-IT"/>
        </w:rPr>
        <w:t>right</w:t>
      </w:r>
      <w:proofErr w:type="spellEnd"/>
      <w:r w:rsidRPr="00F9426B">
        <w:rPr>
          <w:lang w:val="it-IT"/>
        </w:rPr>
        <w:t xml:space="preserve"> to </w:t>
      </w:r>
      <w:proofErr w:type="spellStart"/>
      <w:r w:rsidRPr="00F9426B">
        <w:rPr>
          <w:lang w:val="it-IT"/>
        </w:rPr>
        <w:t>provide</w:t>
      </w:r>
      <w:proofErr w:type="spellEnd"/>
      <w:r w:rsidRPr="00F9426B">
        <w:rPr>
          <w:lang w:val="it-IT"/>
        </w:rPr>
        <w:t xml:space="preserve"> </w:t>
      </w:r>
      <w:proofErr w:type="spellStart"/>
      <w:r w:rsidRPr="00F9426B">
        <w:rPr>
          <w:lang w:val="it-IT"/>
        </w:rPr>
        <w:t>additional</w:t>
      </w:r>
      <w:proofErr w:type="spellEnd"/>
      <w:r w:rsidRPr="00F9426B">
        <w:rPr>
          <w:lang w:val="it-IT"/>
        </w:rPr>
        <w:t xml:space="preserve"> </w:t>
      </w:r>
      <w:proofErr w:type="spellStart"/>
      <w:r w:rsidRPr="00F9426B">
        <w:rPr>
          <w:lang w:val="it-IT"/>
        </w:rPr>
        <w:t>clarifications</w:t>
      </w:r>
      <w:proofErr w:type="spellEnd"/>
      <w:r w:rsidRPr="00F9426B">
        <w:rPr>
          <w:lang w:val="it-IT"/>
        </w:rPr>
        <w:t xml:space="preserve"> </w:t>
      </w:r>
      <w:proofErr w:type="spellStart"/>
      <w:r w:rsidRPr="00F9426B">
        <w:rPr>
          <w:lang w:val="it-IT"/>
        </w:rPr>
        <w:t>regarding</w:t>
      </w:r>
      <w:proofErr w:type="spellEnd"/>
      <w:r w:rsidRPr="00F9426B">
        <w:rPr>
          <w:lang w:val="it-IT"/>
        </w:rPr>
        <w:t xml:space="preserve"> the contest </w:t>
      </w:r>
      <w:proofErr w:type="spellStart"/>
      <w:r w:rsidRPr="00F9426B">
        <w:rPr>
          <w:lang w:val="it-IT"/>
        </w:rPr>
        <w:t>results</w:t>
      </w:r>
      <w:proofErr w:type="spellEnd"/>
      <w:r w:rsidRPr="00F9426B">
        <w:rPr>
          <w:lang w:val="it-IT"/>
        </w:rPr>
        <w:t xml:space="preserve">, in </w:t>
      </w:r>
      <w:proofErr w:type="spellStart"/>
      <w:r w:rsidRPr="00F9426B">
        <w:rPr>
          <w:lang w:val="it-IT"/>
        </w:rPr>
        <w:t>accordance</w:t>
      </w:r>
      <w:proofErr w:type="spellEnd"/>
      <w:r w:rsidRPr="00F9426B">
        <w:rPr>
          <w:lang w:val="it-IT"/>
        </w:rPr>
        <w:t xml:space="preserve"> with </w:t>
      </w:r>
      <w:proofErr w:type="spellStart"/>
      <w:r w:rsidRPr="00F9426B">
        <w:rPr>
          <w:lang w:val="it-IT"/>
        </w:rPr>
        <w:t>applicable</w:t>
      </w:r>
      <w:proofErr w:type="spellEnd"/>
      <w:r w:rsidRPr="00F9426B">
        <w:rPr>
          <w:lang w:val="it-IT"/>
        </w:rPr>
        <w:t xml:space="preserve"> </w:t>
      </w:r>
      <w:proofErr w:type="spellStart"/>
      <w:r w:rsidRPr="00F9426B">
        <w:rPr>
          <w:lang w:val="it-IT"/>
        </w:rPr>
        <w:t>regulations</w:t>
      </w:r>
      <w:proofErr w:type="spellEnd"/>
      <w:r w:rsidRPr="00F9426B">
        <w:rPr>
          <w:lang w:val="it-IT"/>
        </w:rPr>
        <w:t xml:space="preserve"> and the contest rules.</w:t>
      </w:r>
    </w:p>
    <w:p w14:paraId="49B92F23" w14:textId="77777777" w:rsidR="00F9426B" w:rsidRPr="00F9426B" w:rsidRDefault="00F9426B" w:rsidP="00F9426B">
      <w:pPr>
        <w:rPr>
          <w:lang w:val="it-IT"/>
        </w:rPr>
      </w:pPr>
    </w:p>
    <w:p w14:paraId="6AC3E412" w14:textId="77777777" w:rsidR="00020026" w:rsidRDefault="00020026" w:rsidP="00F9426B">
      <w:pPr>
        <w:rPr>
          <w:lang w:val="it-IT"/>
        </w:rPr>
      </w:pPr>
      <w:proofErr w:type="spellStart"/>
      <w:r w:rsidRPr="00020026">
        <w:rPr>
          <w:lang w:val="it-IT"/>
        </w:rPr>
        <w:t>We</w:t>
      </w:r>
      <w:proofErr w:type="spellEnd"/>
      <w:r w:rsidRPr="00020026">
        <w:rPr>
          <w:lang w:val="it-IT"/>
        </w:rPr>
        <w:t xml:space="preserve"> thank </w:t>
      </w:r>
      <w:proofErr w:type="spellStart"/>
      <w:r w:rsidRPr="00020026">
        <w:rPr>
          <w:lang w:val="it-IT"/>
        </w:rPr>
        <w:t>all</w:t>
      </w:r>
      <w:proofErr w:type="spellEnd"/>
      <w:r w:rsidRPr="00020026">
        <w:rPr>
          <w:lang w:val="it-IT"/>
        </w:rPr>
        <w:t xml:space="preserve"> </w:t>
      </w:r>
      <w:proofErr w:type="spellStart"/>
      <w:r w:rsidRPr="00020026">
        <w:rPr>
          <w:lang w:val="it-IT"/>
        </w:rPr>
        <w:t>participants</w:t>
      </w:r>
      <w:proofErr w:type="spellEnd"/>
      <w:r w:rsidRPr="00020026">
        <w:rPr>
          <w:lang w:val="it-IT"/>
        </w:rPr>
        <w:t xml:space="preserve"> for </w:t>
      </w:r>
      <w:proofErr w:type="spellStart"/>
      <w:r w:rsidRPr="00020026">
        <w:rPr>
          <w:lang w:val="it-IT"/>
        </w:rPr>
        <w:t>their</w:t>
      </w:r>
      <w:proofErr w:type="spellEnd"/>
      <w:r w:rsidRPr="00020026">
        <w:rPr>
          <w:lang w:val="it-IT"/>
        </w:rPr>
        <w:t xml:space="preserve"> </w:t>
      </w:r>
      <w:proofErr w:type="spellStart"/>
      <w:r w:rsidRPr="00020026">
        <w:rPr>
          <w:lang w:val="it-IT"/>
        </w:rPr>
        <w:t>participation.</w:t>
      </w:r>
      <w:proofErr w:type="spellEnd"/>
    </w:p>
    <w:p w14:paraId="197FAFC3" w14:textId="1C5101EF" w:rsidR="00984BF6" w:rsidRPr="002507CB" w:rsidRDefault="00F9426B" w:rsidP="00F9426B">
      <w:pPr>
        <w:rPr>
          <w:lang w:val="it-IT"/>
        </w:rPr>
      </w:pPr>
      <w:proofErr w:type="spellStart"/>
      <w:r w:rsidRPr="00F9426B">
        <w:rPr>
          <w:lang w:val="it-IT"/>
        </w:rPr>
        <w:t>Tourist</w:t>
      </w:r>
      <w:proofErr w:type="spellEnd"/>
      <w:r w:rsidRPr="00F9426B">
        <w:rPr>
          <w:lang w:val="it-IT"/>
        </w:rPr>
        <w:t xml:space="preserve"> Board of the </w:t>
      </w:r>
      <w:proofErr w:type="spellStart"/>
      <w:r w:rsidRPr="00F9426B">
        <w:rPr>
          <w:lang w:val="it-IT"/>
        </w:rPr>
        <w:t>Municipality</w:t>
      </w:r>
      <w:proofErr w:type="spellEnd"/>
      <w:r w:rsidRPr="00F9426B">
        <w:rPr>
          <w:lang w:val="it-IT"/>
        </w:rPr>
        <w:t xml:space="preserve"> of </w:t>
      </w:r>
      <w:proofErr w:type="spellStart"/>
      <w:r w:rsidRPr="00F9426B">
        <w:rPr>
          <w:lang w:val="it-IT"/>
        </w:rPr>
        <w:t>Pakoštane</w:t>
      </w:r>
      <w:proofErr w:type="spellEnd"/>
    </w:p>
    <w:sectPr w:rsidR="00984BF6" w:rsidRPr="002507C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AC0A3" w14:textId="77777777" w:rsidR="00925DD4" w:rsidRDefault="00925DD4" w:rsidP="00547740">
      <w:pPr>
        <w:spacing w:after="0" w:line="240" w:lineRule="auto"/>
      </w:pPr>
      <w:r>
        <w:separator/>
      </w:r>
    </w:p>
  </w:endnote>
  <w:endnote w:type="continuationSeparator" w:id="0">
    <w:p w14:paraId="5FEEE5ED" w14:textId="77777777" w:rsidR="00925DD4" w:rsidRDefault="00925DD4" w:rsidP="00547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43838" w14:textId="77777777" w:rsidR="00925DD4" w:rsidRDefault="00925DD4" w:rsidP="00547740">
      <w:pPr>
        <w:spacing w:after="0" w:line="240" w:lineRule="auto"/>
      </w:pPr>
      <w:r>
        <w:separator/>
      </w:r>
    </w:p>
  </w:footnote>
  <w:footnote w:type="continuationSeparator" w:id="0">
    <w:p w14:paraId="73F6F32B" w14:textId="77777777" w:rsidR="00925DD4" w:rsidRDefault="00925DD4" w:rsidP="005477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D656679"/>
    <w:multiLevelType w:val="hybridMultilevel"/>
    <w:tmpl w:val="E94CB9C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8666A59"/>
    <w:multiLevelType w:val="hybridMultilevel"/>
    <w:tmpl w:val="70A4AD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F02C7"/>
    <w:multiLevelType w:val="hybridMultilevel"/>
    <w:tmpl w:val="918295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817546">
    <w:abstractNumId w:val="8"/>
  </w:num>
  <w:num w:numId="2" w16cid:durableId="1993438790">
    <w:abstractNumId w:val="6"/>
  </w:num>
  <w:num w:numId="3" w16cid:durableId="605234796">
    <w:abstractNumId w:val="5"/>
  </w:num>
  <w:num w:numId="4" w16cid:durableId="1935480966">
    <w:abstractNumId w:val="4"/>
  </w:num>
  <w:num w:numId="5" w16cid:durableId="2005280335">
    <w:abstractNumId w:val="7"/>
  </w:num>
  <w:num w:numId="6" w16cid:durableId="1446777787">
    <w:abstractNumId w:val="3"/>
  </w:num>
  <w:num w:numId="7" w16cid:durableId="1939485313">
    <w:abstractNumId w:val="2"/>
  </w:num>
  <w:num w:numId="8" w16cid:durableId="1593393450">
    <w:abstractNumId w:val="1"/>
  </w:num>
  <w:num w:numId="9" w16cid:durableId="1488669550">
    <w:abstractNumId w:val="0"/>
  </w:num>
  <w:num w:numId="10" w16cid:durableId="1154759239">
    <w:abstractNumId w:val="10"/>
  </w:num>
  <w:num w:numId="11" w16cid:durableId="1100099544">
    <w:abstractNumId w:val="11"/>
  </w:num>
  <w:num w:numId="12" w16cid:durableId="3361579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559E"/>
    <w:rsid w:val="00020026"/>
    <w:rsid w:val="00034616"/>
    <w:rsid w:val="0006063C"/>
    <w:rsid w:val="00115AE9"/>
    <w:rsid w:val="0015074B"/>
    <w:rsid w:val="00174497"/>
    <w:rsid w:val="002507CB"/>
    <w:rsid w:val="00261937"/>
    <w:rsid w:val="0029639D"/>
    <w:rsid w:val="002B6545"/>
    <w:rsid w:val="002D73D5"/>
    <w:rsid w:val="00326F90"/>
    <w:rsid w:val="003E183A"/>
    <w:rsid w:val="0045782F"/>
    <w:rsid w:val="00466AEE"/>
    <w:rsid w:val="00547740"/>
    <w:rsid w:val="005E7C3B"/>
    <w:rsid w:val="007D6135"/>
    <w:rsid w:val="0088705D"/>
    <w:rsid w:val="00897CD6"/>
    <w:rsid w:val="00921579"/>
    <w:rsid w:val="00925DD4"/>
    <w:rsid w:val="00984BF6"/>
    <w:rsid w:val="00990A62"/>
    <w:rsid w:val="00A62C2F"/>
    <w:rsid w:val="00AA1D8D"/>
    <w:rsid w:val="00B47730"/>
    <w:rsid w:val="00B5699A"/>
    <w:rsid w:val="00BD292D"/>
    <w:rsid w:val="00CB0664"/>
    <w:rsid w:val="00CF7A7E"/>
    <w:rsid w:val="00E133CA"/>
    <w:rsid w:val="00E21356"/>
    <w:rsid w:val="00EF22CA"/>
    <w:rsid w:val="00F23837"/>
    <w:rsid w:val="00F45644"/>
    <w:rsid w:val="00F9426B"/>
    <w:rsid w:val="00FC693F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054E39"/>
  <w14:defaultImageDpi w14:val="300"/>
  <w15:docId w15:val="{EF821F6E-E7FB-4E6A-96AC-5155FDAF1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B4F9C2E-7D67-45C1-8FEF-39305706A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Korisnik</cp:lastModifiedBy>
  <cp:revision>3</cp:revision>
  <dcterms:created xsi:type="dcterms:W3CDTF">2025-12-29T09:19:00Z</dcterms:created>
  <dcterms:modified xsi:type="dcterms:W3CDTF">2025-12-29T09:19:00Z</dcterms:modified>
  <cp:category/>
</cp:coreProperties>
</file>